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Mariners Pride Night Tickets: How to Score the Free Pride T‑Shirt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a ballpark rainbow: Seattle Pride and the Mariners are teaming up for Mariners Pride Night at T‑Mobile Park on Monday 29 June, and fans who buy through the official Pride Month page get a special‑price ticket plus an exclusive Mariners Pride T‑shirt , all while supporting local LGBTQIA2S+ work.</w:t>
      </w:r>
      <w:r/>
    </w:p>
    <w:p>
      <w:r/>
      <w:r>
        <w:t>Essential Takeaways</w:t>
      </w:r>
      <w:r/>
      <w:r/>
    </w:p>
    <w:p>
      <w:pPr>
        <w:pStyle w:val="ListBullet"/>
        <w:spacing w:line="240" w:lineRule="auto"/>
        <w:ind w:left="720"/>
      </w:pPr>
      <w:r/>
      <w:r>
        <w:rPr>
          <w:b/>
        </w:rPr>
        <w:t>When and where:</w:t>
      </w:r>
      <w:r>
        <w:t xml:space="preserve"> Mariners Pride Night is Monday 29 June at T‑Mobile Park, first pitch 6:40pm against the Los Angeles Angels. </w:t>
      </w:r>
      <w:r/>
    </w:p>
    <w:p>
      <w:pPr>
        <w:pStyle w:val="ListBullet"/>
        <w:spacing w:line="240" w:lineRule="auto"/>
        <w:ind w:left="720"/>
      </w:pPr>
      <w:r/>
      <w:r>
        <w:rPr>
          <w:b/>
        </w:rPr>
        <w:t>What you get:</w:t>
      </w:r>
      <w:r>
        <w:t xml:space="preserve"> Tickets bought via the Mariners’ Pride Month page include a Club, Main, or View Level seat and an exclusive Mariners Pride T‑shirt , sturdy, colourful, and stadium‑ready. </w:t>
      </w:r>
      <w:r/>
    </w:p>
    <w:p>
      <w:pPr>
        <w:pStyle w:val="ListBullet"/>
        <w:spacing w:line="240" w:lineRule="auto"/>
        <w:ind w:left="720"/>
      </w:pPr>
      <w:r/>
      <w:r>
        <w:rPr>
          <w:b/>
        </w:rPr>
        <w:t>Support built in:</w:t>
      </w:r>
      <w:r>
        <w:t xml:space="preserve"> A portion of each ticket sale goes to Seattle Pride to fund advocacy and community programming. </w:t>
      </w:r>
      <w:r/>
    </w:p>
    <w:p>
      <w:pPr>
        <w:pStyle w:val="ListBullet"/>
        <w:spacing w:line="240" w:lineRule="auto"/>
        <w:ind w:left="720"/>
      </w:pPr>
      <w:r/>
      <w:r>
        <w:rPr>
          <w:b/>
        </w:rPr>
        <w:t>Ceremonial moment:</w:t>
      </w:r>
      <w:r>
        <w:t xml:space="preserve"> Seattle Pride Board President Alex Morgan will throw the ceremonial first pitch, a visible sign of inclusion. </w:t>
      </w:r>
      <w:r/>
    </w:p>
    <w:p>
      <w:pPr>
        <w:pStyle w:val="ListBullet"/>
        <w:spacing w:line="240" w:lineRule="auto"/>
        <w:ind w:left="720"/>
      </w:pPr>
      <w:r/>
      <w:r>
        <w:rPr>
          <w:b/>
        </w:rPr>
        <w:t>Who should go:</w:t>
      </w:r>
      <w:r>
        <w:t xml:space="preserve"> Families, allies, community members and anyone who likes baseball and rainbow tees , stadium feels lively and welcoming.</w:t>
      </w:r>
      <w:r/>
      <w:r/>
    </w:p>
    <w:p>
      <w:pPr>
        <w:pStyle w:val="Heading2"/>
      </w:pPr>
      <w:r>
        <w:t>Why this partnership matters , baseball, community and visibility</w:t>
      </w:r>
      <w:r/>
    </w:p>
    <w:p>
      <w:r/>
      <w:r>
        <w:t>T‑Mobile Park will feel different that night: more rainbow flags, more Pride shirts and the kind of buzzy, inclusive energy that turns a regular game into an event. According to the Mariners’ Pride ticket page, the club has designed the offer to make attending easier and to put Pride gear into fans’ hands. That matters because visibility in mainstream spaces , like a major‑league ballpark , sends a simple message: everyone belongs. If you’ve been to a themed game before, expect a friendly, family‑oriented vibe and a T‑shirt that’s comfortable enough to wear after the game.</w:t>
      </w:r>
      <w:r/>
    </w:p>
    <w:p>
      <w:pPr>
        <w:pStyle w:val="Heading2"/>
      </w:pPr>
      <w:r>
        <w:t>How the ticket package works , easy steps to claim the shirt</w:t>
      </w:r>
      <w:r/>
    </w:p>
    <w:p>
      <w:r/>
      <w:r>
        <w:t>Buying is straightforward: go to the Mariners’ Pride Month page, pick the level you want , Club, Main or View , and the special price and T‑shirt are bundled at checkout. The ticket page lists seat options and usually a size selection for shirts, so double‑check before you buy. If you’re grabbing a few seats for friends or family, pick sizes early; shirts at ballparks can disappear fast. And because a slice of sales supports Seattle Pride, your purchase is part of a bigger effort to fund events and advocacy across the city.</w:t>
      </w:r>
      <w:r/>
    </w:p>
    <w:p>
      <w:pPr>
        <w:pStyle w:val="Heading2"/>
      </w:pPr>
      <w:r>
        <w:t>What to expect at the ballpark , ceremony, community and the pitch</w:t>
      </w:r>
      <w:r/>
    </w:p>
    <w:p>
      <w:r/>
      <w:r>
        <w:t>Beyond the normal ballpark staples , food stalls, clamour and the seventh‑inning stretch , Mariners Pride Night will include a ceremonial first pitch from Seattle Pride Board President Alex Morgan. That kind of visible leadership on the field is a small but meaningful gesture, and organisers say it helps expand Pride beyond parades into everyday public life. Bring a jacket for the evening breeze and plan to arrive early if you want photos near Pride displays or to soak up pre‑game activities.</w:t>
      </w:r>
      <w:r/>
    </w:p>
    <w:p>
      <w:pPr>
        <w:pStyle w:val="Heading2"/>
      </w:pPr>
      <w:r>
        <w:t>Picking the right seat , Club, Main or View Level guidance</w:t>
      </w:r>
      <w:r/>
    </w:p>
    <w:p>
      <w:r/>
      <w:r>
        <w:t>If you like a bit of comfort and better sight lines, Club Level tickets cost more but come with perks like easier access and a slightly calmer space. Main Level is the classic stadium experience , closer to the action and louder , and View Level is a budget‑friendly choice with a good overall vantage. Think about how many shirts you need, your budget, and whether you want to sit with family or with friends who’ll be cheering at the top of their lungs. For folks with accessibility needs, check the Mariners’ site or contact customer service before buying to confirm accommodations.</w:t>
      </w:r>
      <w:r/>
    </w:p>
    <w:p>
      <w:pPr>
        <w:pStyle w:val="Heading2"/>
      </w:pPr>
      <w:r>
        <w:t>Safety, family plans and show of support</w:t>
      </w:r>
      <w:r/>
    </w:p>
    <w:p>
      <w:r/>
      <w:r>
        <w:t>Seattle Pride encourages everyone to wear Pride gear and pack the stands, but it’s also an event for families and allies , expect mixed ages and easygoing conversation. If you’re going with kids, ParentMap lists this sort of event as family‑friendly and suggests planning where you’ll meet if anyone gets separated. And if you can’t make the game but want to support, the ticket page and Seattle Pride site offer other ways to donate or get involved throughout Pride Month.</w:t>
      </w:r>
      <w:r/>
    </w:p>
    <w:p>
      <w:r/>
      <w:r>
        <w:t>It's a small change that makes the ballpark feel warmer and more inclusive , bring your voice, your cheering section, and comfortable shoes for the walk after the game.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1">
        <w:r>
          <w:rPr>
            <w:color w:val="0000EE"/>
            <w:u w:val="single"/>
          </w:rPr>
          <w:t>[3]</w:t>
        </w:r>
      </w:hyperlink>
      <w:r>
        <w:t xml:space="preserve">, </w:t>
      </w:r>
      <w:hyperlink r:id="rId13">
        <w:r>
          <w:rPr>
            <w:color w:val="0000EE"/>
            <w:u w:val="single"/>
          </w:rPr>
          <w:t>[6]</w:t>
        </w:r>
      </w:hyperlink>
      <w:r>
        <w:t xml:space="preserve">- Paragraph 5: </w:t>
      </w:r>
      <w:hyperlink r:id="rId12">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https://www.theseattlelesbian.com/2026/06/t-shirt-giveaway-at-mariners-pride-night-game/</w:t>
        </w:r>
      </w:hyperlink>
      <w:r>
        <w:t xml:space="preserve"> - Please view link - unable to able to access data</w:t>
      </w:r>
      <w:r/>
    </w:p>
    <w:p>
      <w:pPr>
        <w:pStyle w:val="ListNumber"/>
        <w:spacing w:line="240" w:lineRule="auto"/>
        <w:ind w:left="720"/>
      </w:pPr>
      <w:r/>
      <w:hyperlink r:id="rId10">
        <w:r>
          <w:rPr>
            <w:color w:val="0000EE"/>
            <w:u w:val="single"/>
          </w:rPr>
          <w:t>https://www.mlb.com/mariners/tickets/specials/pride</w:t>
        </w:r>
      </w:hyperlink>
      <w:r>
        <w:t xml:space="preserve"> - The Seattle Mariners are celebrating Pride Month with special ticket offers for two games in June. On Monday, June 1, fans can purchase specially priced tickets for the game against the New York Mets, which includes a $7 contribution to the Greater Seattle Business Association (GSBA) and a Mariners-themed Pride Jersey. For Monday, June 29, tickets for the game against the Los Angeles Angels are available, featuring a $5 contribution to Seattle Pride and a Mariners-themed Pride T-shirt. These offers are available online only and are not available at the Team Store or Box Office. The deadline to purchase tickets is Monday, June 29, at noon. Fans can redeem their Mariners-themed Pride T-shirt by bringing their ticket to Section 306 before the end of the 3rd inning. Sizing is first come, first served. All times are in Pacific Time and are subject to change.</w:t>
      </w:r>
      <w:r/>
    </w:p>
    <w:p>
      <w:pPr>
        <w:pStyle w:val="ListNumber"/>
        <w:spacing w:line="240" w:lineRule="auto"/>
        <w:ind w:left="720"/>
      </w:pPr>
      <w:r/>
      <w:hyperlink r:id="rId11">
        <w:r>
          <w:rPr>
            <w:color w:val="0000EE"/>
            <w:u w:val="single"/>
          </w:rPr>
          <w:t>https://seattlepride.org/events/mariners-pride-night-game</w:t>
        </w:r>
      </w:hyperlink>
      <w:r>
        <w:t xml:space="preserve"> - Seattle Pride is partnering with the Seattle Mariners to host a Pride Night game on Monday, June 29, at T-Mobile Park. The Mariners will face the Los Angeles Angels at 6:40 p.m. Fans who purchase tickets through the official Pride Month page at Mariners.com/PrideMonth will receive a specially priced ticket package that includes an exclusive Mariners-themed Pride T-shirt along with a Club Level, Main Level, or View Level ticket. A portion of every ticket purchased will directly support Seattle Pride’s work to champion the LGBTQIA2S+ community and advocate for a more inclusive Washington. Seattle Pride encourages community members, allies, families, and friends to attend the June 29 game, wear their Pride gear, and fill the stands with energy, visibility, and support.</w:t>
      </w:r>
      <w:r/>
    </w:p>
    <w:p>
      <w:pPr>
        <w:pStyle w:val="ListNumber"/>
        <w:spacing w:line="240" w:lineRule="auto"/>
        <w:ind w:left="720"/>
      </w:pPr>
      <w:r/>
      <w:hyperlink r:id="rId12">
        <w:r>
          <w:rPr>
            <w:color w:val="0000EE"/>
            <w:u w:val="single"/>
          </w:rPr>
          <w:t>https://www.parentmap.com/calendar/seattle-mariners-celebrate-pride/2026-06-29/</w:t>
        </w:r>
      </w:hyperlink>
      <w:r>
        <w:t xml:space="preserve"> - The Seattle Mariners are celebrating Pride throughout the month of June with specially priced tickets and exclusive Mariners-themed Pride items. On Monday, June 29, fans can purchase tickets for the game against the Los Angeles Angels, which includes a $5 contribution to Seattle Pride and a Mariners-themed Pride T-shirt. A portion of every ticket sold will support Seattle Pride in their efforts to champion the LGBTQ+ community and advocate for a more inclusive Washington. The game is scheduled to start at 6:40 p.m. at T-Mobile Park in Seattle.</w:t>
      </w:r>
      <w:r/>
    </w:p>
    <w:p>
      <w:pPr>
        <w:pStyle w:val="ListNumber"/>
        <w:spacing w:line="240" w:lineRule="auto"/>
        <w:ind w:left="720"/>
      </w:pPr>
      <w:r/>
      <w:hyperlink r:id="rId14">
        <w:r>
          <w:rPr>
            <w:color w:val="0000EE"/>
            <w:u w:val="single"/>
          </w:rPr>
          <w:t>https://queersocialclub.com/events-seattle/mariners-pride-night</w:t>
        </w:r>
      </w:hyperlink>
      <w:r>
        <w:t xml:space="preserve"> - The Seattle Mariners are celebrating Pride throughout the month of June with specially priced tickets and exclusive Mariners-themed Pride items. On Monday, June 29, fans can purchase tickets for the game against the Los Angeles Angels, which includes a $5 contribution to Seattle Pride and a Mariners-themed Pride T-shirt. A portion of every ticket sold will support Seattle Pride in their efforts to champion the LGBTQ+ community and advocate for a more inclusive Washington. The game is scheduled to start at 6:40 p.m. at T-Mobile Park in Seattle.</w:t>
      </w:r>
      <w:r/>
    </w:p>
    <w:p>
      <w:pPr>
        <w:pStyle w:val="ListNumber"/>
        <w:spacing w:line="240" w:lineRule="auto"/>
        <w:ind w:left="720"/>
      </w:pPr>
      <w:r/>
      <w:hyperlink r:id="rId13">
        <w:r>
          <w:rPr>
            <w:color w:val="0000EE"/>
            <w:u w:val="single"/>
          </w:rPr>
          <w:t>https://www.unation.com/event/los-angeles-angels-at-seattle-mariners-cal-raleigh-pop-collectible-giveaway-63074179/</w:t>
        </w:r>
      </w:hyperlink>
      <w:r>
        <w:t xml:space="preserve"> - The Seattle Mariners are hosting a game against the Los Angeles Angels on Monday, June 29, 2026, at 6:40 p.m. at T-Mobile Park in Seattle. The first 10,000 fans will receive a Cal Raleigh POP! collectible as part of the Mariners' Pride Night celebration. Tickets are available for purchase, with prices starting at $23.81. The event is open to all ages, and attendees can enjoy the game while celebrating Pride Month.</w:t>
      </w:r>
      <w:r/>
    </w:p>
    <w:p>
      <w:pPr>
        <w:pStyle w:val="ListNumber"/>
        <w:spacing w:line="240" w:lineRule="auto"/>
        <w:ind w:left="720"/>
      </w:pPr>
      <w:r/>
      <w:hyperlink r:id="rId15">
        <w:r>
          <w:rPr>
            <w:color w:val="0000EE"/>
            <w:u w:val="single"/>
          </w:rPr>
          <w:t>https://www.axs.com/events/1117605/los-angeles-angels-at-seattle-mariners-cal-raleigh-pop-collectible-giv-tickets</w:t>
        </w:r>
      </w:hyperlink>
      <w:r>
        <w:t xml:space="preserve"> - The Seattle Mariners are hosting a game against the Los Angeles Angels on Monday, June 29, 2026, at 6:40 p.m. at T-Mobile Park in Seattle. The first 10,000 fans will receive a Cal Raleigh POP! collectible as part of the Mariners' Pride Night celebration. Tickets are available for purchase through AXS, with prices varying based on seating options. The event is open to all ages, and attendees can enjoy the game while celebrating Pride Month.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seattlelesbian.com/2026/06/t-shirt-giveaway-at-mariners-pride-night-game/" TargetMode="External"/><Relationship Id="rId10" Type="http://schemas.openxmlformats.org/officeDocument/2006/relationships/hyperlink" Target="https://www.mlb.com/mariners/tickets/specials/pride" TargetMode="External"/><Relationship Id="rId11" Type="http://schemas.openxmlformats.org/officeDocument/2006/relationships/hyperlink" Target="https://seattlepride.org/events/mariners-pride-night-game" TargetMode="External"/><Relationship Id="rId12" Type="http://schemas.openxmlformats.org/officeDocument/2006/relationships/hyperlink" Target="https://www.parentmap.com/calendar/seattle-mariners-celebrate-pride/2026-06-29/" TargetMode="External"/><Relationship Id="rId13" Type="http://schemas.openxmlformats.org/officeDocument/2006/relationships/hyperlink" Target="https://www.unation.com/event/los-angeles-angels-at-seattle-mariners-cal-raleigh-pop-collectible-giveaway-63074179/" TargetMode="External"/><Relationship Id="rId14" Type="http://schemas.openxmlformats.org/officeDocument/2006/relationships/hyperlink" Target="https://queersocialclub.com/events-seattle/mariners-pride-night" TargetMode="External"/><Relationship Id="rId15" Type="http://schemas.openxmlformats.org/officeDocument/2006/relationships/hyperlink" Target="https://www.axs.com/events/1117605/los-angeles-angels-at-seattle-mariners-cal-raleigh-pop-collectible-giv-tick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