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Atlanta Pride 2026: Why "Louder &amp; Prouder"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movement: Atlanta Pride has named “Louder &amp; Prouder” its 2026 theme, promising bolder visuals, louder advocacy and a weekend-long celebration in Atlanta on October 10–11 that aims to amplify LGBTQ+ visibility, community programming and economic impact across the region.</w:t>
      </w:r>
      <w:r/>
    </w:p>
    <w:p>
      <w:r/>
      <w:r>
        <w:t>Essential Takeaways</w:t>
      </w:r>
      <w:r/>
      <w:r/>
    </w:p>
    <w:p>
      <w:pPr>
        <w:pStyle w:val="ListBullet"/>
        <w:spacing w:line="240" w:lineRule="auto"/>
        <w:ind w:left="720"/>
      </w:pPr>
      <w:r/>
      <w:r>
        <w:rPr>
          <w:b/>
        </w:rPr>
        <w:t>Big, free festival:</w:t>
      </w:r>
      <w:r>
        <w:t xml:space="preserve"> Atlanta Pride remains one of the largest free Pride events in the US, drawing hundreds of thousands and a major regional economic boost. </w:t>
      </w:r>
      <w:r/>
    </w:p>
    <w:p>
      <w:pPr>
        <w:pStyle w:val="ListBullet"/>
        <w:spacing w:line="240" w:lineRule="auto"/>
        <w:ind w:left="720"/>
      </w:pPr>
      <w:r/>
      <w:r>
        <w:rPr>
          <w:b/>
        </w:rPr>
        <w:t>Theme with teeth:</w:t>
      </w:r>
      <w:r>
        <w:t xml:space="preserve"> “Louder &amp; Prouder” will guide programming, storytelling and outreach, encouraging visible advocacy and collective joy. </w:t>
      </w:r>
      <w:r/>
    </w:p>
    <w:p>
      <w:pPr>
        <w:pStyle w:val="ListBullet"/>
        <w:spacing w:line="240" w:lineRule="auto"/>
        <w:ind w:left="720"/>
      </w:pPr>
      <w:r/>
      <w:r>
        <w:rPr>
          <w:b/>
        </w:rPr>
        <w:t>Local creative energy:</w:t>
      </w:r>
      <w:r>
        <w:t xml:space="preserve"> Atlanta designer Katie Costa created the official logo and visual identity, bringing a fresh, city-rooted aesthetic. </w:t>
      </w:r>
      <w:r/>
    </w:p>
    <w:p>
      <w:pPr>
        <w:pStyle w:val="ListBullet"/>
        <w:spacing w:line="240" w:lineRule="auto"/>
        <w:ind w:left="720"/>
      </w:pPr>
      <w:r/>
      <w:r>
        <w:rPr>
          <w:b/>
        </w:rPr>
        <w:t>Planning ahead:</w:t>
      </w:r>
      <w:r>
        <w:t xml:space="preserve"> Organisers will roll out entertainment, Grand Marshal news, volunteering and community initiatives in the months before the October weekend. </w:t>
      </w:r>
      <w:r/>
      <w:r/>
    </w:p>
    <w:p>
      <w:pPr>
        <w:pStyle w:val="Heading2"/>
      </w:pPr>
      <w:r>
        <w:t>A theme that feels like a rallying cry</w:t>
      </w:r>
      <w:r/>
    </w:p>
    <w:p>
      <w:r/>
      <w:r>
        <w:t>Atlanta Pride’s choice of “Louder &amp; Prouder” reads as both celebration and strategy, punchy enough to stick in your head. The phrase leans into sound and presence , imagine brighter colours, bigger stages and messaging that asks attendees to show up visibly. According to Atlanta Pride’s announcement, it’s about harnessing the city’s history of activism into a season-long push for recognition and joy.</w:t>
      </w:r>
      <w:r/>
    </w:p>
    <w:p>
      <w:r/>
      <w:r>
        <w:t>The line comes at a time when visibility still matters for rights and real-world services. Organisers say the theme will touch every facet of the festival, from digital storytelling to on-the-ground programming, which means you’ll likely see bold, unified branding across merch and marketing. If you’re the sort who likes to plan outfits or stakes out ideal viewing spots, this early reveal gives you time to think loud.</w:t>
      </w:r>
      <w:r/>
    </w:p>
    <w:p>
      <w:pPr>
        <w:pStyle w:val="Heading2"/>
      </w:pPr>
      <w:r>
        <w:t>Why Atlanta’s festival is still a can’t-miss event</w:t>
      </w:r>
      <w:r/>
    </w:p>
    <w:p>
      <w:r/>
      <w:r>
        <w:t>Founded in 1970, Atlanta Pride is one of the region’s longest-standing LGBTQ+ organisations, and its October festival weekend has grown into a marquee cultural moment. In recent years the event has drawn more than 350,000 people and generated a substantial economic impact for the city. That scale makes the festival both a party and a platform.</w:t>
      </w:r>
      <w:r/>
    </w:p>
    <w:p>
      <w:r/>
      <w:r>
        <w:t>Tourism guides and festival listings regularly flag Atlanta Pride as a top draw for visitors and locals alike, so expect crowds, colourful street life and a roster of community partners. If you’re travelling in for the weekend, book early: accommodation and transport fill quickly once programming and headliners are announced.</w:t>
      </w:r>
      <w:r/>
    </w:p>
    <w:p>
      <w:pPr>
        <w:pStyle w:val="Heading2"/>
      </w:pPr>
      <w:r>
        <w:t>The look and feel: local design meets civic pride</w:t>
      </w:r>
      <w:r/>
    </w:p>
    <w:p>
      <w:r/>
      <w:r>
        <w:t>Atlanta Pride teamed up with Atlanta-based multidisciplinary designer Katie Costa to build the 2026 visual identity, which organisers say channels the city’s creativity and resilience. That local touch often results in merchandise and signage that feel rooted in place rather than generic festival kitsch.</w:t>
      </w:r>
      <w:r/>
    </w:p>
    <w:p>
      <w:r/>
      <w:r>
        <w:t>For community groups and volunteers, a strong identity helps with visibility , literal and figurative , making it easier to attract attention, donations and new participants. If you run a booth or stage, consider how the theme’s bold aesthetic could inform your own banners and handouts.</w:t>
      </w:r>
      <w:r/>
    </w:p>
    <w:p>
      <w:pPr>
        <w:pStyle w:val="Heading2"/>
      </w:pPr>
      <w:r>
        <w:t>What to expect in programming and participation</w:t>
      </w:r>
      <w:r/>
    </w:p>
    <w:p>
      <w:r/>
      <w:r>
        <w:t>Organisers have teased that announcements on entertainment, Grand Marshals and volunteer opportunities are coming over the next months. Historically, Atlanta Pride mixes national acts, local performers, grassroots exhibitors and advocacy partners, so the calendar will likely be busy and varied.</w:t>
      </w:r>
      <w:r/>
    </w:p>
    <w:p>
      <w:r/>
      <w:r>
        <w:t>If you want to get involved, sign up early for volunteering; these roles often come with perks like reserved viewing areas or festival kits. Community initiatives tied to the theme could also mean workshops, panels or outreach events in the lead-up , look out for seasonal programming that helps move “Louder &amp; Prouder” from slogan to sustained action.</w:t>
      </w:r>
      <w:r/>
    </w:p>
    <w:p>
      <w:pPr>
        <w:pStyle w:val="Heading2"/>
      </w:pPr>
      <w:r>
        <w:t>How this fits into wider Pride trends</w:t>
      </w:r>
      <w:r/>
    </w:p>
    <w:p>
      <w:r/>
      <w:r>
        <w:t>Across US cities, Pride festivals are sharpening their civic and economic profiles while doubling down on advocacy. Atlanta’s theme underlines that tension: it’s a celebration, yes, but it’s also a unified voice in a changing political landscape. That mirrors a broader move toward Pride seasons that combine parade spectacle with policy conversations and community services.</w:t>
      </w:r>
      <w:r/>
    </w:p>
    <w:p>
      <w:r/>
      <w:r>
        <w:t>So whether you come for the marches, the music, or the campaigning, this theme signals a festival that wants to be seen and heard , and to push for tangible change while doing it. Expect a mix of joy, politics and plenty of colour.</w:t>
      </w:r>
      <w:r/>
    </w:p>
    <w:p>
      <w:r/>
      <w:r>
        <w:t>It's a small change that can make every voice read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https://www.davidatlanta.com/atlanta-pride-announces-louder-prouder-as-the-official-theme-for-the-2026-atlanta-pride-festival/</w:t>
        </w:r>
      </w:hyperlink>
      <w:r>
        <w:t xml:space="preserve"> - Please view link - unable to able to access data</w:t>
      </w:r>
      <w:r/>
    </w:p>
    <w:p>
      <w:pPr>
        <w:pStyle w:val="ListNumber"/>
        <w:spacing w:line="240" w:lineRule="auto"/>
        <w:ind w:left="720"/>
      </w:pPr>
      <w:r/>
      <w:hyperlink r:id="rId9">
        <w:r>
          <w:rPr>
            <w:color w:val="0000EE"/>
            <w:u w:val="single"/>
          </w:rPr>
          <w:t>https://www.davidatlanta.com/atlanta-pride-announces-louder-prouder-as-the-official-theme-for-the-2026-atlanta-pride-festival/</w:t>
        </w:r>
      </w:hyperlink>
      <w:r>
        <w:t xml:space="preserve"> - Atlanta Pride, the largest free Pride festival in the United States, has announced 'Louder &amp; Prouder' as the official theme for the 2026 Atlanta Pride Festival. This theme will guide the organisation's programming, storytelling, and community engagement efforts leading up to Festival Weekend on October 10 and 11, 2026. The theme celebrates the power of visibility, advocacy, and community at a time when LGBTQ+ voices continue to shape culture, drive progress, and inspire change. 'Louder &amp; Prouder' is both a rallying cry and a celebration, encouraging LGBTQ+ people and allies alike to embrace authenticity, stand together, and show up boldly for one another. Chris McCain, Executive Director of Atlanta Pride, stated, 'Louder &amp; Prouder captures the strength, joy, and determination that define our community. It celebrates the freedom to live authentically, the power of showing up for one another, and the impact we can make when our voices are heard together.' To bring the 2026 theme to life, Atlanta Pride partnered with Atlanta-based multidisciplinary designer and creative strategist Katie Costa. Costa created the official theme logo and visual identity, drawing inspiration from the bold energy, creativity, and resilience that have long defined Atlanta’s LGBTQ+ community. The design will appear throughout the 2026 Festival season across marketing materials, merchandise, digital platforms, and event experiences. Additional announcements regarding entertainment, Grand Marshals, volunteer opportunities, festival programming, and community initiatives will be shared in the months leading up to the 2026 Atlanta Pride Festival. To learn more about Atlanta Pride, visit https://atlantapride.org/</w:t>
      </w:r>
      <w:r/>
    </w:p>
    <w:p>
      <w:pPr>
        <w:pStyle w:val="ListNumber"/>
        <w:spacing w:line="240" w:lineRule="auto"/>
        <w:ind w:left="720"/>
      </w:pPr>
      <w:r/>
      <w:hyperlink r:id="rId14">
        <w:r>
          <w:rPr>
            <w:color w:val="0000EE"/>
            <w:u w:val="single"/>
          </w:rPr>
          <w:t>https://www.atlantaga.gov/Home/Components/Calendar/Event/25187/658</w:t>
        </w:r>
      </w:hyperlink>
      <w:r>
        <w:t xml:space="preserve"> - The City of Atlanta has announced the dates for the 2026 Atlanta Pride Festival, scheduled for October 10-11, 2026, from 10:00 AM to 10:00 PM at Piedmont Park. This annual event is the largest free Pride festival in the United States, drawing hundreds of thousands of attendees each year. The festival features live music, cultural exhibits, a giant Pride parade, and a marketplace with more than 200 vendor booths, as well as restaurant and nightlife promotions. The event is free to the public, with donations appreciated. For more information, visit the official Atlanta Pride website.</w:t>
      </w:r>
      <w:r/>
    </w:p>
    <w:p>
      <w:pPr>
        <w:pStyle w:val="ListNumber"/>
        <w:spacing w:line="240" w:lineRule="auto"/>
        <w:ind w:left="720"/>
      </w:pPr>
      <w:r/>
      <w:hyperlink r:id="rId11">
        <w:r>
          <w:rPr>
            <w:color w:val="0000EE"/>
            <w:u w:val="single"/>
          </w:rPr>
          <w:t>https://prideparadeguide.com/cities/atlanta/</w:t>
        </w:r>
      </w:hyperlink>
      <w:r>
        <w:t xml:space="preserve"> - The Atlanta Pride Festival is the largest Pride celebration in the Southeast, drawing over 300,000 people to Midtown Atlanta for a weekend of parades, festivals, and community events. Held in October—a tradition since the 1970s—Atlanta Pride takes advantage of mild fall weather and gives the Southeast its own major Pride weekend separate from the crowded June calendar. Piedmont Park serves as the festival's home base, and the Midtown neighborhood becomes a city-wide celebration. The 2026 Atlanta Pride Festival is scheduled for October 10-11, 2026, with the parade on Sunday at 12:00 PM, starting from Peachtree Street to Piedmont Park. The festival will feature live music on multiple stages, over 150 vendors, food trucks, a marketplace, community organization booths, and a kids' zone. The parade is the highlight, featuring floats, dance troupes, community groups, corporate sponsors, and thousands of marchers. The parade ends at Piedmont Park, where the festival is in full swing.</w:t>
      </w:r>
      <w:r/>
    </w:p>
    <w:p>
      <w:pPr>
        <w:pStyle w:val="ListNumber"/>
        <w:spacing w:line="240" w:lineRule="auto"/>
        <w:ind w:left="720"/>
      </w:pPr>
      <w:r/>
      <w:hyperlink r:id="rId10">
        <w:r>
          <w:rPr>
            <w:color w:val="0000EE"/>
            <w:u w:val="single"/>
          </w:rPr>
          <w:t>https://discoveratlanta.com/explore/lgbt/pride-festival/</w:t>
        </w:r>
      </w:hyperlink>
      <w:r>
        <w:t xml:space="preserve"> - The Atlanta Pride Festival is the largest Pride festival in the Southeast, returning to Piedmont Park each October following National Coming Out Day. The festival features live entertainment, cultural exhibits, the giant Pride parade, and a marketplace with more than 200 vendor booths, as well as restaurant and nightlife promotions. The 2026 Atlanta Pride Festival is scheduled for October 9-11, 2026, in Midtown Atlanta, with the main events taking place in Piedmont Park. The festival is free to the public, with donations appreciated. For more information, visit the official Atlanta Pride website.</w:t>
      </w:r>
      <w:r/>
    </w:p>
    <w:p>
      <w:pPr>
        <w:pStyle w:val="ListNumber"/>
        <w:spacing w:line="240" w:lineRule="auto"/>
        <w:ind w:left="720"/>
      </w:pPr>
      <w:r/>
      <w:hyperlink r:id="rId12">
        <w:r>
          <w:rPr>
            <w:color w:val="0000EE"/>
            <w:u w:val="single"/>
          </w:rPr>
          <w:t>https://festivalnet.com/63287/Atlanta-Georgia/Festivals/Atlanta-Pride-Festival</w:t>
        </w:r>
      </w:hyperlink>
      <w:r>
        <w:t xml:space="preserve"> - The Atlanta Pride Celebration is the largest gathering of LGBTQ+ people and allies in the Southeast. The event features a two-day festival with music, merchandise, art, and food, along with a parade and a week's worth of educational and social events. The 2026 Atlanta Pride Festival is scheduled for October 10-11, 2026, at Piedmont Park in Atlanta, Georgia. The festival is free to the public, with donations appreciated. For more information, visit the official Atlanta Pride website.</w:t>
      </w:r>
      <w:r/>
    </w:p>
    <w:p>
      <w:pPr>
        <w:pStyle w:val="ListNumber"/>
        <w:spacing w:line="240" w:lineRule="auto"/>
        <w:ind w:left="720"/>
      </w:pPr>
      <w:r/>
      <w:hyperlink r:id="rId13">
        <w:r>
          <w:rPr>
            <w:color w:val="0000EE"/>
            <w:u w:val="single"/>
          </w:rPr>
          <w:t>https://atlantapride.org/event/atlanta-black-pride-2026/</w:t>
        </w:r>
      </w:hyperlink>
      <w:r>
        <w:t xml:space="preserve"> - Atlanta Black Pride, Inc. exists to celebrate, empower, and advocate for BIPOC LGBTQ+ individuals and families through year-round programming that promotes community leadership, education, healthy living, self-empowerment, economic growth, and political involvement. The annual Atlanta Black Pride Weekend takes place over Labor Day Weekend, with its signature Pride events scheduled for September 2-7, 2026. For more information, visit the official Atlanta Black Pride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vidatlanta.com/atlanta-pride-announces-louder-prouder-as-the-official-theme-for-the-2026-atlanta-pride-festival/" TargetMode="External"/><Relationship Id="rId10" Type="http://schemas.openxmlformats.org/officeDocument/2006/relationships/hyperlink" Target="https://discoveratlanta.com/explore/lgbt/pride-festival/" TargetMode="External"/><Relationship Id="rId11" Type="http://schemas.openxmlformats.org/officeDocument/2006/relationships/hyperlink" Target="https://prideparadeguide.com/cities/atlanta/" TargetMode="External"/><Relationship Id="rId12" Type="http://schemas.openxmlformats.org/officeDocument/2006/relationships/hyperlink" Target="https://festivalnet.com/63287/Atlanta-Georgia/Festivals/Atlanta-Pride-Festival" TargetMode="External"/><Relationship Id="rId13" Type="http://schemas.openxmlformats.org/officeDocument/2006/relationships/hyperlink" Target="https://atlantapride.org/event/atlanta-black-pride-2026/" TargetMode="External"/><Relationship Id="rId14" Type="http://schemas.openxmlformats.org/officeDocument/2006/relationships/hyperlink" Target="https://www.atlantaga.gov/Home/Components/Calendar/Event/25187/6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