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Local Pride Alternative: People’s Pride Brings Radical Joy to West Bottoms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revelers are turning to People’s Pride this weekend, a grassroots, no-corporations alternative in Kansas City that promises two hot days of queer celebration, resources and performances , all centred on community care, accessibility and keeping police and brands off the bill.</w:t>
      </w:r>
      <w:r/>
    </w:p>
    <w:p>
      <w:r/>
      <w:r>
        <w:t>Essential Takeaways</w:t>
      </w:r>
      <w:r/>
      <w:r/>
    </w:p>
    <w:p>
      <w:pPr>
        <w:pStyle w:val="ListBullet"/>
        <w:spacing w:line="240" w:lineRule="auto"/>
        <w:ind w:left="720"/>
      </w:pPr>
      <w:r/>
      <w:r>
        <w:rPr>
          <w:b/>
        </w:rPr>
        <w:t>What:</w:t>
      </w:r>
      <w:r>
        <w:t xml:space="preserve"> A free, DIY People’s Pride festival in West Bottoms with resource and vendor fairs, performances and a parade. Events span June 27–28 and include family-friendly Sunday programming. </w:t>
      </w:r>
      <w:r/>
    </w:p>
    <w:p>
      <w:pPr>
        <w:pStyle w:val="ListBullet"/>
        <w:spacing w:line="240" w:lineRule="auto"/>
        <w:ind w:left="720"/>
      </w:pPr>
      <w:r/>
      <w:r>
        <w:rPr>
          <w:b/>
        </w:rPr>
        <w:t>No cops, no corporations:</w:t>
      </w:r>
      <w:r>
        <w:t xml:space="preserve"> The manifesto frames Pride as rooted in resistance and led by queer, trans, Black and brown people; the weekend rejects policing and corporate sponsorship. </w:t>
      </w:r>
      <w:r/>
    </w:p>
    <w:p>
      <w:pPr>
        <w:pStyle w:val="ListBullet"/>
        <w:spacing w:line="240" w:lineRule="auto"/>
        <w:ind w:left="720"/>
      </w:pPr>
      <w:r/>
      <w:r>
        <w:rPr>
          <w:b/>
        </w:rPr>
        <w:t>Practicalities:</w:t>
      </w:r>
      <w:r>
        <w:t xml:space="preserve"> Masking is strongly encouraged and free masks and water stations will be available; attendees should bring refillable bottles. </w:t>
      </w:r>
      <w:r/>
    </w:p>
    <w:p>
      <w:pPr>
        <w:pStyle w:val="ListBullet"/>
        <w:spacing w:line="240" w:lineRule="auto"/>
        <w:ind w:left="720"/>
      </w:pPr>
      <w:r/>
      <w:r>
        <w:rPr>
          <w:b/>
        </w:rPr>
        <w:t>Content warnings:</w:t>
      </w:r>
      <w:r>
        <w:t xml:space="preserve"> Night events include kink and fetish programming in partnership with We Love Sx Wrkrs; organisers require nipples and genitals to be covered. </w:t>
      </w:r>
      <w:r/>
    </w:p>
    <w:p>
      <w:pPr>
        <w:pStyle w:val="ListBullet"/>
        <w:spacing w:line="240" w:lineRule="auto"/>
        <w:ind w:left="720"/>
      </w:pPr>
      <w:r/>
      <w:r>
        <w:rPr>
          <w:b/>
        </w:rPr>
        <w:t>Funding:</w:t>
      </w:r>
      <w:r>
        <w:t xml:space="preserve"> The festival is community-supported, with no large donors or government backing , donations are being collected via a GoFundMe.</w:t>
      </w:r>
      <w:r/>
      <w:r/>
    </w:p>
    <w:p>
      <w:pPr>
        <w:pStyle w:val="Heading2"/>
      </w:pPr>
      <w:r>
        <w:t>What to expect: two days of grassroots Pride, loud and local</w:t>
      </w:r>
      <w:r/>
    </w:p>
    <w:p>
      <w:r/>
      <w:r>
        <w:t>Expect a curated, sweaty, joyful weekend rather than a corporate fairground. Saturday kicks off with a resource fair at No Divide KC from midday to 6pm, then CIRQUE DU FREAQUÉ takes over The Ship from 9pm until 1am. Sunday is gentler: a vendor fair at West Bottoms Plant Co. from noon to 3pm, a parade to The Black Box at 4pm, and performances running into the evening. The schedule’s sensory note? Think bass, craft stalls, colourful DIY outfits and people reclaiming public space.</w:t>
      </w:r>
      <w:r/>
    </w:p>
    <w:p>
      <w:pPr>
        <w:pStyle w:val="Heading2"/>
      </w:pPr>
      <w:r>
        <w:t>Why organisers say “no cops, no corporations”</w:t>
      </w:r>
      <w:r/>
    </w:p>
    <w:p>
      <w:r/>
      <w:r>
        <w:t>People’s Pride positions itself as a political, not commercial, event. The group’s manifesto reminds attendees that Pride grew out of the Stonewall protests led by queer and trans people of colour , many of whom faced housing insecurity and criminalisation. So organisers explicitly reject police presence and brand partnerships, arguing that commercial rainbow-washing dilutes Pride’s roots. It’s an intentionally radical, community-first take on what public celebration can look like.</w:t>
      </w:r>
      <w:r/>
    </w:p>
    <w:p>
      <w:pPr>
        <w:pStyle w:val="Heading2"/>
      </w:pPr>
      <w:r>
        <w:t>Safety, accessibility and the small touches that matter</w:t>
      </w:r>
      <w:r/>
    </w:p>
    <w:p>
      <w:r/>
      <w:r>
        <w:t>Organisers are foregrounding harm-reduction: free masks will be handed out and mask-wearing is strongly encouraged, especially indoors. Free water stations will be on site, and attendees are urged to bring refillable bottles. For anyone needing accessibility info, People’s Pride has posted details on Instagram , always worth checking before you arrive. The vibe aims to be welcoming but mindful: Sunday’s events are all-ages, while some Saturday night programming is adult-oriented.</w:t>
      </w:r>
      <w:r/>
    </w:p>
    <w:p>
      <w:pPr>
        <w:pStyle w:val="Heading2"/>
      </w:pPr>
      <w:r>
        <w:t>Kink, sex-worker partnerships and clear boundaries</w:t>
      </w:r>
      <w:r/>
    </w:p>
    <w:p>
      <w:r/>
      <w:r>
        <w:t>This year’s programme includes collaboration with We Love Sx Wrkrs, a Kansas City group run by and for sex workers. That partnership means the festival explicitly celebrates kink and fetish communities, while also setting firm public boundaries , the requirement that all nipples and genitals must be covered is a clear attempt to balance inclusivity with public comfort and legal realities. If you’re curious, read the event notes and plan whether a late-night show is for you.</w:t>
      </w:r>
      <w:r/>
    </w:p>
    <w:p>
      <w:pPr>
        <w:pStyle w:val="Heading2"/>
      </w:pPr>
      <w:r>
        <w:t>How community funding shapes the weekend</w:t>
      </w:r>
      <w:r/>
    </w:p>
    <w:p>
      <w:r/>
      <w:r>
        <w:t>People’s Pride is in its fourth year and runs without large donors, corporate sponsors or government grants. That independence is part of the point: the event relies on neighbourhood generosity and a GoFundMe to cover costs. The result is a less polished, more grassroots festival , and for many attendees that rough-hewn authenticity is the appeal. If you like what you see, consider donating or volunteering to keep it going.</w:t>
      </w:r>
      <w:r/>
    </w:p>
    <w:p>
      <w:r/>
      <w:r>
        <w:t>It's a small change in how Pride looks, but it can make every celebration feel more like a homecoming.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[7]</w:t>
        </w:r>
      </w:hyperlink>
      <w:r>
        <w:t xml:space="preserve">- Paragraph 2: </w:t>
      </w:r>
      <w:hyperlink r:id="rId9">
        <w:r>
          <w:rPr>
            <w:color w:val="0000EE"/>
            <w:u w:val="single"/>
          </w:rPr>
          <w:t>[2]</w:t>
        </w:r>
      </w:hyperlink>
      <w:r>
        <w:t xml:space="preserve">, </w:t>
      </w:r>
      <w:hyperlink r:id="rId11">
        <w:r>
          <w:rPr>
            <w:color w:val="0000EE"/>
            <w:u w:val="single"/>
          </w:rPr>
          <w:t>[6]</w:t>
        </w:r>
      </w:hyperlink>
      <w:r>
        <w:t xml:space="preserve">- Paragraph 3: </w:t>
      </w:r>
      <w:hyperlink r:id="rId9">
        <w:r>
          <w:rPr>
            <w:color w:val="0000EE"/>
            <w:u w:val="single"/>
          </w:rPr>
          <w:t>[2]</w:t>
        </w:r>
      </w:hyperlink>
      <w:r>
        <w:t xml:space="preserve">, </w:t>
      </w:r>
      <w:hyperlink r:id="rId12">
        <w:r>
          <w:rPr>
            <w:color w:val="0000EE"/>
            <w:u w:val="single"/>
          </w:rPr>
          <w:t>[3]</w:t>
        </w:r>
      </w:hyperlink>
      <w:r>
        <w:t xml:space="preserve">- Paragraph 4: </w:t>
      </w:r>
      <w:hyperlink r:id="rId9">
        <w:r>
          <w:rPr>
            <w:color w:val="0000EE"/>
            <w:u w:val="single"/>
          </w:rPr>
          <w:t>[2]</w:t>
        </w:r>
      </w:hyperlink>
      <w:r>
        <w:t xml:space="preserve">, </w:t>
      </w:r>
      <w:hyperlink r:id="rId13">
        <w:r>
          <w:rPr>
            <w:color w:val="0000EE"/>
            <w:u w:val="single"/>
          </w:rPr>
          <w:t>[4]</w:t>
        </w:r>
      </w:hyperlink>
      <w:r>
        <w:t xml:space="preserve">- Paragraph 5: </w:t>
      </w:r>
      <w:hyperlink r:id="rId9">
        <w:r>
          <w:rPr>
            <w:color w:val="0000EE"/>
            <w:u w:val="single"/>
          </w:rPr>
          <w:t>[2]</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https://www.thepitchkc.com/no-cops-no-corporations-peoples-pride-to-illuminate-the-west-bottoms/</w:t>
        </w:r>
      </w:hyperlink>
      <w:r>
        <w:t xml:space="preserve"> - Please view link - unable to able to access data</w:t>
      </w:r>
      <w:r/>
    </w:p>
    <w:p>
      <w:pPr>
        <w:pStyle w:val="ListNumber"/>
        <w:spacing w:line="240" w:lineRule="auto"/>
        <w:ind w:left="720"/>
      </w:pPr>
      <w:r/>
      <w:hyperlink r:id="rId9">
        <w:r>
          <w:rPr>
            <w:color w:val="0000EE"/>
            <w:u w:val="single"/>
          </w:rPr>
          <w:t>https://www.thepitchkc.com/no-cops-no-corporations-peoples-pride-to-illuminate-the-west-bottoms/</w:t>
        </w:r>
      </w:hyperlink>
      <w:r>
        <w:t xml:space="preserve"> - An article detailing the upcoming People's Pride event in Kansas City's West Bottoms on June 27 and 28, 2026. The event aims to celebrate queer love and joy without corporate involvement, featuring a resource fair, CIRQUE DU FREAQUÉ party, vendor fair, parade, and performances. The manifesto highlights the origins of Queer Pride post-Stonewall Riots, led by queer and trans individuals, many of whom were sex workers and faced housing insecurity. The event is a grassroots, DIY celebration of queer resilience, encouraging masking and providing free water stations. Funded by community donations, it relies on the generosity of the community to support the festival.</w:t>
      </w:r>
      <w:r/>
    </w:p>
    <w:p>
      <w:pPr>
        <w:pStyle w:val="ListNumber"/>
        <w:spacing w:line="240" w:lineRule="auto"/>
        <w:ind w:left="720"/>
      </w:pPr>
      <w:r/>
      <w:hyperlink r:id="rId12">
        <w:r>
          <w:rPr>
            <w:color w:val="0000EE"/>
            <w:u w:val="single"/>
          </w:rPr>
          <w:t>https://www.hmckc.org/pride</w:t>
        </w:r>
      </w:hyperlink>
      <w:r>
        <w:t xml:space="preserve"> - The Heartland Men's Chorus Kansas City presents 'Anthems of Pride' on June 27 and 28, 2026, at Yardley Hall in the Midwest Trust Center at JCCC. The concert features special guest artist Cheyenne Jackson, known for his roles in Broadway productions and TV series. The event celebrates the 40th season of the chorus, offering a powerful performance filled with heart, history, and a bold promise for the future.</w:t>
      </w:r>
      <w:r/>
    </w:p>
    <w:p>
      <w:pPr>
        <w:pStyle w:val="ListNumber"/>
        <w:spacing w:line="240" w:lineRule="auto"/>
        <w:ind w:left="720"/>
      </w:pPr>
      <w:r/>
      <w:hyperlink r:id="rId13">
        <w:r>
          <w:rPr>
            <w:color w:val="0000EE"/>
            <w:u w:val="single"/>
          </w:rPr>
          <w:t>https://www.kansascity.com/news/local/article316036005.html</w:t>
        </w:r>
      </w:hyperlink>
      <w:r>
        <w:t xml:space="preserve"> - An article showcasing Kansas City's Pride parade, highlighting the community's vibrant participation with rainbow flags, makeup, and outfits. The parade, marking the 51st year of the festival, saw families, friends, and community members lining the streets to watch local organizations, businesses, public figures, and performers. Attendees expressed the significance of celebrating LGBTQ identities amid challenges to trans rights and other movements.</w:t>
      </w:r>
      <w:r/>
    </w:p>
    <w:p>
      <w:pPr>
        <w:pStyle w:val="ListNumber"/>
        <w:spacing w:line="240" w:lineRule="auto"/>
        <w:ind w:left="720"/>
      </w:pPr>
      <w:r/>
      <w:hyperlink r:id="rId14">
        <w:r>
          <w:rPr>
            <w:color w:val="0000EE"/>
            <w:u w:val="single"/>
          </w:rPr>
          <w:t>https://www.kansascity.com/news/local/article316012071.html</w:t>
        </w:r>
      </w:hyperlink>
      <w:r>
        <w:t xml:space="preserve"> - Coverage of Kansas City's annual Pride parade, featuring attendees in rainbow attire, beads, and accessories. The parade included floats, cars, and dancers filling Broadway Boulevard, with families, friends, and community members lining the streets to celebrate LGBTQ+ identities and culture. The event also featured live music, art vendors, dancing, and a sense of community and acceptance.</w:t>
      </w:r>
      <w:r/>
    </w:p>
    <w:p>
      <w:pPr>
        <w:pStyle w:val="ListNumber"/>
        <w:spacing w:line="240" w:lineRule="auto"/>
        <w:ind w:left="720"/>
      </w:pPr>
      <w:r/>
      <w:hyperlink r:id="rId11">
        <w:r>
          <w:rPr>
            <w:color w:val="0000EE"/>
            <w:u w:val="single"/>
          </w:rPr>
          <w:t>https://www.mobilize.us/mobilize/event/959322/</w:t>
        </w:r>
      </w:hyperlink>
      <w:r>
        <w:t xml:space="preserve"> - An event page for volunteering with PROMO at People's Pride KC on June 27 and 28, 2026, in the West Bottoms. Volunteers are sought to assist with setup and teardown, run the PROMO game, and engage with attendees to connect them with LGBTQ+ rights initiatives in Missouri. People's Pride KC is a grassroots event dedicated to celebrating queer joy without corporate or law enforcement involvement.</w:t>
      </w:r>
      <w:r/>
    </w:p>
    <w:p>
      <w:pPr>
        <w:pStyle w:val="ListNumber"/>
        <w:spacing w:line="240" w:lineRule="auto"/>
        <w:ind w:left="720"/>
      </w:pPr>
      <w:r/>
      <w:hyperlink r:id="rId10">
        <w:r>
          <w:rPr>
            <w:color w:val="0000EE"/>
            <w:u w:val="single"/>
          </w:rPr>
          <w:t>https://www.kcur.org/arts-life/2026-06-03/kansas-city-pride-fest-parade-events</w:t>
        </w:r>
      </w:hyperlink>
      <w:r>
        <w:t xml:space="preserve"> - A guide to Kansas City's Pride events throughout June 2026, including festivals, performances, and cultural gatherings honoring the LGBTQ+ community. The centerpiece is KC PrideFest, featuring live music, drag shows, food trucks, and family-friendly activities. Other notable events include White Wing Dove: A Pride Spectacular, Putti Fruity, and Dragapella!, reflecting the community's joy, resilience, and diversity throughout the month.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pitchkc.com/no-cops-no-corporations-peoples-pride-to-illuminate-the-west-bottoms/" TargetMode="External"/><Relationship Id="rId10" Type="http://schemas.openxmlformats.org/officeDocument/2006/relationships/hyperlink" Target="https://www.kcur.org/arts-life/2026-06-03/kansas-city-pride-fest-parade-events" TargetMode="External"/><Relationship Id="rId11" Type="http://schemas.openxmlformats.org/officeDocument/2006/relationships/hyperlink" Target="https://www.mobilize.us/mobilize/event/959322/" TargetMode="External"/><Relationship Id="rId12" Type="http://schemas.openxmlformats.org/officeDocument/2006/relationships/hyperlink" Target="https://www.hmckc.org/pride" TargetMode="External"/><Relationship Id="rId13" Type="http://schemas.openxmlformats.org/officeDocument/2006/relationships/hyperlink" Target="https://www.kansascity.com/news/local/article316036005.html" TargetMode="External"/><Relationship Id="rId14" Type="http://schemas.openxmlformats.org/officeDocument/2006/relationships/hyperlink" Target="https://www.kansascity.com/news/local/article31601207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