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Entertainment Picks This Week: Films, Music and More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scanning streaming lists and festival posters as fresh queer releases and buzzy cultural moments arrive this week, from a gay tennis romance with Romeo Beckham to Netflix’s awards-season pickup and a star-studded charity strip show that smashed fundraising records. Here’s what to watch, listen to and RSVP for.</w:t>
      </w:r>
      <w:r/>
    </w:p>
    <w:p>
      <w:r/>
      <w:r>
        <w:t>Essential Takeaways</w:t>
      </w:r>
      <w:r/>
      <w:r/>
    </w:p>
    <w:p>
      <w:pPr>
        <w:pStyle w:val="ListBullet"/>
        <w:spacing w:line="240" w:lineRule="auto"/>
        <w:ind w:left="720"/>
      </w:pPr>
      <w:r/>
      <w:r>
        <w:rPr>
          <w:b/>
        </w:rPr>
        <w:t>New gay romcom:</w:t>
      </w:r>
      <w:r>
        <w:t xml:space="preserve"> Forty Love casts Romeo Beckham in his acting debut as a pro tennis player in a same-sex romance, serving sports drama and sparks.</w:t>
      </w:r>
      <w:r/>
    </w:p>
    <w:p>
      <w:pPr>
        <w:pStyle w:val="ListBullet"/>
        <w:spacing w:line="240" w:lineRule="auto"/>
        <w:ind w:left="720"/>
      </w:pPr>
      <w:r/>
      <w:r>
        <w:rPr>
          <w:b/>
        </w:rPr>
        <w:t>Big Netflix move:</w:t>
      </w:r>
      <w:r>
        <w:t xml:space="preserve"> La Bola Negra, a lavish gay period epic praised at Cannes, gets a theatrical bow before streaming in December.</w:t>
      </w:r>
      <w:r/>
    </w:p>
    <w:p>
      <w:pPr>
        <w:pStyle w:val="ListBullet"/>
        <w:spacing w:line="240" w:lineRule="auto"/>
        <w:ind w:left="720"/>
      </w:pPr>
      <w:r/>
      <w:r>
        <w:rPr>
          <w:b/>
        </w:rPr>
        <w:t>Festival vibes:</w:t>
      </w:r>
      <w:r>
        <w:t xml:space="preserve"> Olivia Rodrigo is launching Daisy Chain Fields, an all-women LA festival with queer acts and charity proceeds.</w:t>
      </w:r>
      <w:r/>
    </w:p>
    <w:p>
      <w:pPr>
        <w:pStyle w:val="ListBullet"/>
        <w:spacing w:line="240" w:lineRule="auto"/>
        <w:ind w:left="720"/>
      </w:pPr>
      <w:r/>
      <w:r>
        <w:rPr>
          <w:b/>
        </w:rPr>
        <w:t>Stage meets charity:</w:t>
      </w:r>
      <w:r>
        <w:t xml:space="preserve"> Broadway Bares’ “License To Strip” theme raised a record £2m+ for Broadway Cares/Equity Fights AIDS, blending razzle-dazzle with real impact.</w:t>
      </w:r>
      <w:r/>
      <w:r/>
    </w:p>
    <w:p>
      <w:pPr>
        <w:pStyle w:val="Heading2"/>
      </w:pPr>
      <w:r>
        <w:t>Romeo Beckham serves drama and romance on the tennis court</w:t>
      </w:r>
      <w:r/>
    </w:p>
    <w:p>
      <w:r/>
      <w:r>
        <w:t>The biggest eyebrow-raiser this week is that Romeo Beckham, yes that Beckham, is stepping off the pitch and into the movies in Forty Love, a French gay romantic drama set amid competitive tennis. The film leans into the physicality and heat of sport, so expect sweaty matches and an emotional net-side hookup. Outsports and entertainment outlets have flagged Beckham’s casting as his acting debut, which gives the film extra tabloid buzz on top of its queer love-story appeal. If you like sports with a side of romance, this is the kind of low-key crossover that piques curiosity. Tip: if you’re choosing a screening, check for subtitled versions if the French setting means limited English dialogue, those small details make the emotional beats land.</w:t>
      </w:r>
      <w:r/>
    </w:p>
    <w:p>
      <w:pPr>
        <w:pStyle w:val="Heading2"/>
      </w:pPr>
      <w:r>
        <w:t>Netflix bets on La Bola Negra for awards season attention</w:t>
      </w:r>
      <w:r/>
    </w:p>
    <w:p>
      <w:r/>
      <w:r>
        <w:t>After rapturous reviews at Cannes, La Bola Negra has been picked up by Netflix with a theatrical release ahead of streaming, signalling the platform’s appetite for prestige queer cinema this awards cycle. The film is an expansive period drama from Los Javis and even introduces musical talent Guitarricadelafuente in his acting debut. That theatrical-first strategy matters: a short cinema window can boost awards visibility and give audiences a chance to soak in the film’s production design on the big screen. According to industry reporting, expect a November theatrical opening, then streaming in December, perfect timing for voters to catch it. Practical note: if you care about cinematography and costume work, book a cinema showing; Netflix’s stream will be convenient later, but the theatre amplifies the spectacle.</w:t>
      </w:r>
      <w:r/>
    </w:p>
    <w:p>
      <w:pPr>
        <w:pStyle w:val="Heading2"/>
      </w:pPr>
      <w:r>
        <w:t>Olivia Rodrigo’s festival brings queer acts and charity to LA</w:t>
      </w:r>
      <w:r/>
    </w:p>
    <w:p>
      <w:r/>
      <w:r>
        <w:t>Pop star Olivia Rodrigo is expanding her cultural footprint by curating Daisy Chain Fields, an LA festival with an all-women lineup that includes queer performers. Building a festival around charity donations and inclusive billing shows how major artists can platform marginalised voices while raising money for causes. This feels like the new era of artist-led festivals, smaller, more identity-forward and conscious of impact. If you’re planning to go, expect a tight, curated experience rather than a sprawling weekend affair. Bring comfy shoes and an appetite for discovery; festival-goers often leave with several new favourite acts.</w:t>
      </w:r>
      <w:r/>
    </w:p>
    <w:p>
      <w:pPr>
        <w:pStyle w:val="Heading2"/>
      </w:pPr>
      <w:r>
        <w:t>Broadway Bares blended Bond glamour with record-breaking fundraising</w:t>
      </w:r>
      <w:r/>
    </w:p>
    <w:p>
      <w:r/>
      <w:r>
        <w:t>Broadway’s annual striptease spectacular leaned into spy-era glitz this year with a “License To Strip” theme and smashed previous records, raising more than £2.5m for Broadway Cares/Equity Fights AIDS. The night paired choreographed cheek with high production values and a playful take on classic Bond tropes. Events like this remind us that camp and campy cheek can carry real-world outcomes, funding services and support across the performing-arts community. If you missed the live show, highlights and fundraising tallies usually surface online quickly, perfect for anyone wanting to join the applause and the donation.</w:t>
      </w:r>
      <w:r/>
    </w:p>
    <w:p>
      <w:pPr>
        <w:pStyle w:val="Heading2"/>
      </w:pPr>
      <w:r>
        <w:t>What else to queue up: documentaries, animation and memoirs</w:t>
      </w:r>
      <w:r/>
    </w:p>
    <w:p>
      <w:r/>
      <w:r>
        <w:t>This week’s slate also offers variety beyond film and festivals: Billy Porter revisits Fire Island memories in a YouTube documentary series, Vivienne “VivziePop” Medrano is taking her animated worlds to a feature called Prehistoria, and Frankie Grande has published a memoir recasting his life as a superhero origin story. These releases illustrate a broader trend: queer creators are telling diverse stories across formats, from candid documentaries to big-animate musicals and personal memoirs. For casual viewers, pick what matches your mood, nostalgia, spectacle, or intimacy, and dive in. Small practical tip: memoirs and docs pair nicely with a low-key night in, while animated features and festival sets are better enjoyed with a crowd.</w:t>
      </w:r>
      <w:r/>
    </w:p>
    <w:p>
      <w:r/>
      <w:r>
        <w:t>It's a small slate but one packed with variety, pick a showing, stream a doc, or buy a ticket and be part of the moment.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0">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9">
        <w:r>
          <w:rPr>
            <w:color w:val="0000EE"/>
            <w:u w:val="single"/>
          </w:rPr>
          <w:t>[2]</w:t>
        </w:r>
      </w:hyperlink>
      <w:r>
        <w:t xml:space="preserve">- Paragraph 5: </w:t>
      </w:r>
      <w:hyperlink r:id="rId9">
        <w:r>
          <w:rPr>
            <w:color w:val="0000EE"/>
            <w:u w:val="single"/>
          </w:rPr>
          <w:t>[1]</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https://www.queerty.com/lee-pace-cant-keep-his-clothes-on-frankie-grandes-super-origin-story-all-the-best-lgbtq-releases-this-week-20260624/</w:t>
        </w:r>
      </w:hyperlink>
      <w:r>
        <w:t xml:space="preserve"> - Please view link - unable to able to access data</w:t>
      </w:r>
      <w:r/>
    </w:p>
    <w:p>
      <w:pPr>
        <w:pStyle w:val="ListNumber"/>
        <w:spacing w:line="240" w:lineRule="auto"/>
        <w:ind w:left="720"/>
      </w:pPr>
      <w:r/>
      <w:hyperlink r:id="rId9">
        <w:r>
          <w:rPr>
            <w:color w:val="0000EE"/>
            <w:u w:val="single"/>
          </w:rPr>
          <w:t>https://www.queerty.com/lee-pace-cant-keep-his-clothes-on-frankie-grandes-super-origin-story-all-the-best-lgbtq-releases-this-week-20260624/</w:t>
        </w:r>
      </w:hyperlink>
      <w:r>
        <w:t xml:space="preserve"> - Queerty's 'Culture Catch-Up' highlights recent LGBTQ+ entertainment news, including Romeo Beckham's acting debut in 'Forty Love', a French gay romantic drama set in the world of tennis. The film features Beckham alongside French actors Paul Kircher, Guillaume Canet, and Benjamin Voisin, with Catherine Deneuve making a cameo appearance. Directed by Pierre-Ange Carlotti, 'Forty Love' is set for theatrical release in France on November 25, 2026, followed by a streaming release on December 4, 2026. The story revolves around Sacha Gallo, a tennis superstar training with his father to win a major trophy in Paris, whose world is challenged by a new rival played by Beckham. The film explores themes of love and competition within the high-stakes world of professional tennis.</w:t>
      </w:r>
      <w:r/>
    </w:p>
    <w:p>
      <w:pPr>
        <w:pStyle w:val="ListNumber"/>
        <w:spacing w:line="240" w:lineRule="auto"/>
        <w:ind w:left="720"/>
      </w:pPr>
      <w:r/>
      <w:hyperlink r:id="rId12">
        <w:r>
          <w:rPr>
            <w:color w:val="0000EE"/>
            <w:u w:val="single"/>
          </w:rPr>
          <w:t>https://www.thewrap.com/creative-content/movies/la-bola-negra-netflix-release-date/</w:t>
        </w:r>
      </w:hyperlink>
      <w:r>
        <w:t xml:space="preserve"> - The Wrap reports that Netflix has acquired the rights to 'La Bola Negra', a Spanish epic directed by Javier Calvo and Javier Ambrossi (Los Javis). The film, which received critical acclaim at the Cannes Film Festival, is set for a theatrical release on November 6, 2026, followed by a streaming release on December 4, 2026. 'La Bola Negra' is a sweeping drama that ties for the Best Director prize at Cannes and is expected to be a prime contender during the awards season.</w:t>
      </w:r>
      <w:r/>
    </w:p>
    <w:p>
      <w:pPr>
        <w:pStyle w:val="ListNumber"/>
        <w:spacing w:line="240" w:lineRule="auto"/>
        <w:ind w:left="720"/>
      </w:pPr>
      <w:r/>
      <w:hyperlink r:id="rId10">
        <w:r>
          <w:rPr>
            <w:color w:val="0000EE"/>
            <w:u w:val="single"/>
          </w:rPr>
          <w:t>https://www.outsports.com/2026/6/23/24137665/forty-love-gay-tennis-movie-romeo-beckham-lgbtq-pierre-ange-carlotti/</w:t>
        </w:r>
      </w:hyperlink>
      <w:r>
        <w:t xml:space="preserve"> - Outsports reports on Romeo Beckham's acting debut in 'Forty Love', an upcoming gay sports movie. The film is directed by Pierre-Ange Carlotti, an openly gay photographer known for his striking images. The supporting cast includes French actor Benjamin Voisin and legendary actress Catherine Deneuve. 'Forty Love' is set to arrive on screen just two years after Luca Guadagnino’s hit film 'Challengers', which found a huge global audience for its depiction of intense, tension-filled relationships on and off the tennis court.</w:t>
      </w:r>
      <w:r/>
    </w:p>
    <w:p>
      <w:pPr>
        <w:pStyle w:val="ListNumber"/>
        <w:spacing w:line="240" w:lineRule="auto"/>
        <w:ind w:left="720"/>
      </w:pPr>
      <w:r/>
      <w:hyperlink r:id="rId14">
        <w:r>
          <w:rPr>
            <w:color w:val="0000EE"/>
            <w:u w:val="single"/>
          </w:rPr>
          <w:t>https://www.captainwatch.com/film/1519016/forty-love</w:t>
        </w:r>
      </w:hyperlink>
      <w:r>
        <w:t xml:space="preserve"> - Captain Watch provides information on 'Forty Love', a 2026 film directed by Pierre-Ange Carlotti. The film stars Romeo Beckham as Jefferson, alongside Paul Kircher as Sacha Gallo, Guillaume Canet, Benjamin Voisin, and Catherine Deneuve. The story follows Sacha Gallo, a 21-year-old tennis player trained by his father, who faces a new rival, Jefferson, leading to a complex relationship. The film is set for a French theatrical release on November 25, 2026.</w:t>
      </w:r>
      <w:r/>
    </w:p>
    <w:p>
      <w:pPr>
        <w:pStyle w:val="ListNumber"/>
        <w:spacing w:line="240" w:lineRule="auto"/>
        <w:ind w:left="720"/>
      </w:pPr>
      <w:r/>
      <w:hyperlink r:id="rId13">
        <w:r>
          <w:rPr>
            <w:color w:val="0000EE"/>
            <w:u w:val="single"/>
          </w:rPr>
          <w:t>https://www.si.com/tennis/tennis-fans-getting-heated-rivalry-of-their-own-romeo-beckham-lead</w:t>
        </w:r>
      </w:hyperlink>
      <w:r>
        <w:t xml:space="preserve"> - Sports Illustrated reports on 'Forty Love', a gay tennis romance film starring Romeo Beckham. The film follows Sacha Gallo, a young tennis superstar training with his father to win a major trophy in Paris. The arrival of a charismatic new rival, played by Beckham, challenges everything Sacha thought he understood about competition, ambition, and himself. The film is described as a 'sensual, romantic and deeply moving romantic fable and coming-of-age story'.</w:t>
      </w:r>
      <w:r/>
    </w:p>
    <w:p>
      <w:pPr>
        <w:pStyle w:val="ListNumber"/>
        <w:spacing w:line="240" w:lineRule="auto"/>
        <w:ind w:left="720"/>
      </w:pPr>
      <w:r/>
      <w:hyperlink r:id="rId11">
        <w:r>
          <w:rPr>
            <w:color w:val="0000EE"/>
            <w:u w:val="single"/>
          </w:rPr>
          <w:t>https://www.justjared.com/2026/06/22/romeo-beckham-to-make-his-acting-debut-in-tennis-romance-film-forty-love/</w:t>
        </w:r>
      </w:hyperlink>
      <w:r>
        <w:t xml:space="preserve"> - Just Jared reports that Romeo Beckham will make his acting debut in 'Forty Love', a tennis romance film directed by fashion photographer Pierre-Ange Carlotti. The film is produced by Hugo Sélignac and Paco de Bary at Chi-Fou-Mi Productions, a Mediawan company, and co-produced by Studiocanal and Manna Studios. Beckham stars opposite Paul Kircher, Guillaume Canet, and Benjamin Voisin, with Catherine Deneuve also starring. The story revolves around Sacha Gallo, a tennis superstar who’s been training with his father to win a major trophy in Paris, but the arrival of a charismatic new rival challenges everything Sacha thought he understood about competition, ambition, and himself.</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lee-pace-cant-keep-his-clothes-on-frankie-grandes-super-origin-story-all-the-best-lgbtq-releases-this-week-20260624/" TargetMode="External"/><Relationship Id="rId10" Type="http://schemas.openxmlformats.org/officeDocument/2006/relationships/hyperlink" Target="https://www.outsports.com/2026/6/23/24137665/forty-love-gay-tennis-movie-romeo-beckham-lgbtq-pierre-ange-carlotti/" TargetMode="External"/><Relationship Id="rId11" Type="http://schemas.openxmlformats.org/officeDocument/2006/relationships/hyperlink" Target="https://www.justjared.com/2026/06/22/romeo-beckham-to-make-his-acting-debut-in-tennis-romance-film-forty-love/" TargetMode="External"/><Relationship Id="rId12" Type="http://schemas.openxmlformats.org/officeDocument/2006/relationships/hyperlink" Target="https://www.thewrap.com/creative-content/movies/la-bola-negra-netflix-release-date/" TargetMode="External"/><Relationship Id="rId13" Type="http://schemas.openxmlformats.org/officeDocument/2006/relationships/hyperlink" Target="https://www.si.com/tennis/tennis-fans-getting-heated-rivalry-of-their-own-romeo-beckham-lead" TargetMode="External"/><Relationship Id="rId14" Type="http://schemas.openxmlformats.org/officeDocument/2006/relationships/hyperlink" Target="https://www.captainwatch.com/film/1519016/forty-lo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