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Chicago Pride Parade 2026: Route, Closures, and Tips for Attending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parade-goers and residents are gearing up for Chicago Pride Parade 2026 this Sunday, with streets closed, staging areas opening early, and ABC7 Chicago streaming the event live , here’s what to know about the route, parking restrictions, and how to enjoy the day stress-free.</w:t>
      </w:r>
      <w:r/>
    </w:p>
    <w:p>
      <w:r/>
      <w:r>
        <w:t>Essential Takeaways</w:t>
      </w:r>
      <w:r/>
      <w:r/>
    </w:p>
    <w:p>
      <w:pPr>
        <w:pStyle w:val="ListBullet"/>
        <w:spacing w:line="240" w:lineRule="auto"/>
        <w:ind w:left="720"/>
      </w:pPr>
      <w:r/>
      <w:r>
        <w:rPr>
          <w:b/>
        </w:rPr>
        <w:t>Start time:</w:t>
      </w:r>
      <w:r>
        <w:t xml:space="preserve"> Parade steps off at 11 a.m.; ABC7 Chicago will air and stream from 11 a.m. to 1 p.m., so you can watch if you can’t get close.</w:t>
      </w:r>
      <w:r/>
    </w:p>
    <w:p>
      <w:pPr>
        <w:pStyle w:val="ListBullet"/>
        <w:spacing w:line="240" w:lineRule="auto"/>
        <w:ind w:left="720"/>
      </w:pPr>
      <w:r/>
      <w:r>
        <w:rPr>
          <w:b/>
        </w:rPr>
        <w:t>Route highlights:</w:t>
      </w:r>
      <w:r>
        <w:t xml:space="preserve"> Begins at Grace and Broadway, runs down Broadway and Halsted, across Belmont to Broadway, then to Diversey Parkway and Cannon Drive , expect big crowds along Broadway and Halsted.</w:t>
      </w:r>
      <w:r/>
    </w:p>
    <w:p>
      <w:pPr>
        <w:pStyle w:val="ListBullet"/>
        <w:spacing w:line="240" w:lineRule="auto"/>
        <w:ind w:left="720"/>
      </w:pPr>
      <w:r/>
      <w:r>
        <w:rPr>
          <w:b/>
        </w:rPr>
        <w:t>Closures and staging:</w:t>
      </w:r>
      <w:r>
        <w:t xml:space="preserve"> Streets used for staging may close as early as 7:30 a.m.; full route closures could begin around 8:30 a.m. and are expected to reopen by about 4 p.m.</w:t>
      </w:r>
      <w:r/>
    </w:p>
    <w:p>
      <w:pPr>
        <w:pStyle w:val="ListBullet"/>
        <w:spacing w:line="240" w:lineRule="auto"/>
        <w:ind w:left="720"/>
      </w:pPr>
      <w:r/>
      <w:r>
        <w:rPr>
          <w:b/>
        </w:rPr>
        <w:t>Practicalities:</w:t>
      </w:r>
      <w:r>
        <w:t xml:space="preserve"> Parking restrictions in effect from 2 a.m. for assembly and route zones; call 311 if your car is towed. Cooling buses and pedestrian crossings are set up for comfort and safety.</w:t>
      </w:r>
      <w:r/>
    </w:p>
    <w:p>
      <w:pPr>
        <w:pStyle w:val="ListBullet"/>
        <w:spacing w:line="240" w:lineRule="auto"/>
        <w:ind w:left="720"/>
      </w:pPr>
      <w:r/>
      <w:r>
        <w:rPr>
          <w:b/>
        </w:rPr>
        <w:t>Safety note:</w:t>
      </w:r>
      <w:r>
        <w:t xml:space="preserve"> Drones are banned without FAA waivers; organisers name Tracy Baim, Mona Noriega, Evette Cardona and The Alliance of Illinois Judges as grand marshals under the theme “Free to be Proud.”</w:t>
      </w:r>
      <w:r/>
      <w:r/>
    </w:p>
    <w:p>
      <w:pPr>
        <w:pStyle w:val="Heading2"/>
      </w:pPr>
      <w:r>
        <w:t>Where the action starts and where to stand</w:t>
      </w:r>
      <w:r/>
    </w:p>
    <w:p>
      <w:r/>
      <w:r>
        <w:t>The parade kicks off at Grace Street and Broadway at 11 a.m., and if you’ve ever been to Pride in Chicago you’ll know the energy is immediate , bright costumes, live music, and a lively, upbeat hum in the air. According to organisers, the route sweeps south along Broadway, turns down Halsted, moves east on Belmont and finishes eastbound on Cannon Drive via Diversey Parkway. If you want a quieter vantage, aim for the Belmont stretch or the Diversey/Cannon Drive finish; Broadway and Halsted are the focal points for floats and crowds, so expect a rowdy, celebratory atmosphere there. Tip: arrive early to claim a spot , staging areas start closing streets by 7:30 a.m., and some route closures begin around 8:30 a.m., so the earlier you get there the better your view.</w:t>
      </w:r>
      <w:r/>
    </w:p>
    <w:p>
      <w:pPr>
        <w:pStyle w:val="Heading2"/>
      </w:pPr>
      <w:r>
        <w:t>Street closures, timing and transport planning</w:t>
      </w:r>
      <w:r/>
    </w:p>
    <w:p>
      <w:r/>
      <w:r>
        <w:t>Organisers warn of staggered closures: participant staging zones may shut down streets before the official parade route closure, and officials could extend timings depending on crowd size and safety needs. The city aims to have streets reopen by roughly 4 p.m. or as conditions allow, but leave wiggle room if you’re using taxis, rideshares or public transport. Parking restrictions come into force at 2 a.m. in the assembly and parade route zones and will be strictly enforced, so don’t risk leaving your car in restricted areas , call 311 to locate towed vehicles. Practical travel tip: use the L or buses where possible, and download transit apps or check official updates in case of last-minute diversions.</w:t>
      </w:r>
      <w:r/>
    </w:p>
    <w:p>
      <w:pPr>
        <w:pStyle w:val="Heading2"/>
      </w:pPr>
      <w:r>
        <w:t>Comfort and safety on a hot, crowded day</w:t>
      </w:r>
      <w:r/>
    </w:p>
    <w:p>
      <w:r/>
      <w:r>
        <w:t>Organisers have placed cooling buses at several spots , for instance, near Addison west of Halsted and Belmont east of Broadway , which can be a welcome respite if it’s a summer scorcher. Pedestrian crossings are being maintained at key points such as Addison at Halsted and Wellington at Broadway, and organisers encourage using these rather than darting through crowds. Drones are off-limits unless the operator has an FAA waiver, a move that keeps airspace clear and reduces safety risks for spectators. A sensible kit includes water, a hat, sunscreen, portable phone charger and a small umbrella or poncho , city events can turn wet or hot quickly, and you’ll thank yourself later.</w:t>
      </w:r>
      <w:r/>
    </w:p>
    <w:p>
      <w:pPr>
        <w:pStyle w:val="Heading2"/>
      </w:pPr>
      <w:r>
        <w:t>What the parade means and who’s leading it</w:t>
      </w:r>
      <w:r/>
    </w:p>
    <w:p>
      <w:r/>
      <w:r>
        <w:t>The 2026 theme, “Free to be Proud,” frames Pride as a statement about visibility and belonging , organisers say it’s about the right to live openly, love authentically and exist safely. This year’s community grand marshals , figures such as Tracy Baim and groups like The Alliance of Illinois Judges , bring a mix of local history, advocacy and public service to the celebration. Expect a blend of political messaging, community groups, corporate contingents and grassroots floats; Pride in Chicago remains both a party and a civic statement. If you want context, PrideChicago’s website has the official FAQ and map and lists accessibility and participation details, which is handy if you’re planning to march or volunteer.</w:t>
      </w:r>
      <w:r/>
    </w:p>
    <w:p>
      <w:pPr>
        <w:pStyle w:val="Heading2"/>
      </w:pPr>
      <w:r>
        <w:t>Watching from home and final practical notes</w:t>
      </w:r>
      <w:r/>
    </w:p>
    <w:p>
      <w:r/>
      <w:r>
        <w:t>ABC7 Chicago will stream and broadcast the parade from 11 a.m. to 1 p.m., so if crowds aren’t your thing you can still catch main moments and interviews live. Remember small but important rules: respect cordoned areas, follow marshal instructions, and don’t fly drones without permission. For the latest updates on closures, towed cars, and route specifics, check PrideChicago’s official pages and local news outlets before you head out.</w:t>
      </w:r>
      <w:r/>
    </w:p>
    <w:p>
      <w:r/>
      <w:r>
        <w:t>It’s a weekend to celebrate, so plan ahead, stay hydrated, and enjoy the colour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https://abc7chicago.com/post/when-is-pride-chicago-2026-what-know-parade-route-street-closures-parking-restrictions/19374061/</w:t>
        </w:r>
      </w:hyperlink>
      <w:r>
        <w:t xml:space="preserve"> - Please view link - unable to able to access data</w:t>
      </w:r>
      <w:r/>
    </w:p>
    <w:p>
      <w:pPr>
        <w:pStyle w:val="ListNumber"/>
        <w:spacing w:line="240" w:lineRule="auto"/>
        <w:ind w:left="720"/>
      </w:pPr>
      <w:r/>
      <w:hyperlink r:id="rId10">
        <w:r>
          <w:rPr>
            <w:color w:val="0000EE"/>
            <w:u w:val="single"/>
          </w:rPr>
          <w:t>https://www.cbsnews.com/chicago/news/chicago-pride-parade-2026-route-street-closures/</w:t>
        </w:r>
      </w:hyperlink>
      <w:r>
        <w:t xml:space="preserve"> - CBS Chicago provides detailed information about the 2026 Chicago Pride Parade, including the parade route, street closures, and parking restrictions. The parade is set to begin at 11 a.m. on Sunday, starting at West Sheridan and Broadway, proceeding south along Broadway, then Halsted, east along Belmont to Broadway, and finally south to Diversey to Cannon Drive. Street closures are expected to begin as early as 8 a.m., with full reopenings by 4 p.m. Parking restrictions will be in effect from 2 a.m. to 8 p.m. on Sunday for the assembly area at Sheridan and Broadway and the parade route. The article also provides information on prohibited items and transportation options for attendees.</w:t>
      </w:r>
      <w:r/>
    </w:p>
    <w:p>
      <w:pPr>
        <w:pStyle w:val="ListNumber"/>
        <w:spacing w:line="240" w:lineRule="auto"/>
        <w:ind w:left="720"/>
      </w:pPr>
      <w:r/>
      <w:hyperlink r:id="rId11">
        <w:r>
          <w:rPr>
            <w:color w:val="0000EE"/>
            <w:u w:val="single"/>
          </w:rPr>
          <w:t>https://pridechicago.org/faq-and-map/</w:t>
        </w:r>
      </w:hyperlink>
      <w:r>
        <w:t xml:space="preserve"> - PRIDEChicago's official website offers a comprehensive FAQ and map for the 2026 Chicago Pride Parade. The parade steps off at 11 a.m. from West Sheridan and Broadway, with viewing areas beginning at Grace and Broadway. The route continues south along Broadway, then Halsted, east along Belmont to Broadway, and south to Diversey to Cannon Drive. The FAQ section provides information on accessibility, prohibited items, and transportation options, including CTA train stops near the parade route and recommendations for public transportation due to limited parking and street closures.</w:t>
      </w:r>
      <w:r/>
    </w:p>
    <w:p>
      <w:pPr>
        <w:pStyle w:val="ListNumber"/>
        <w:spacing w:line="240" w:lineRule="auto"/>
        <w:ind w:left="720"/>
      </w:pPr>
      <w:r/>
      <w:hyperlink r:id="rId13">
        <w:r>
          <w:rPr>
            <w:color w:val="0000EE"/>
            <w:u w:val="single"/>
          </w:rPr>
          <w:t>https://pridechicago.org/faq/</w:t>
        </w:r>
      </w:hyperlink>
      <w:r>
        <w:t xml:space="preserve"> - PRIDEChicago's official FAQ page provides essential information for attendees of the 2026 Chicago Pride Parade. The parade steps off at 11 a.m. from West Sheridan and Broadway, with viewing areas beginning at Grace and Broadway. The route continues south along Broadway, then Halsted, east along Belmont to Broadway, and south to Diversey to Cannon Drive. The FAQ section includes details on accessibility, prohibited items, and transportation options, emphasizing the use of public transportation due to limited parking and street closures.</w:t>
      </w:r>
      <w:r/>
    </w:p>
    <w:p>
      <w:pPr>
        <w:pStyle w:val="ListNumber"/>
        <w:spacing w:line="240" w:lineRule="auto"/>
        <w:ind w:left="720"/>
      </w:pPr>
      <w:r/>
      <w:hyperlink r:id="rId12">
        <w:r>
          <w:rPr>
            <w:color w:val="0000EE"/>
            <w:u w:val="single"/>
          </w:rPr>
          <w:t>https://www.nbcchicago.com/news/local/when-and-where-is-chicago-pride-parade-street-closures-route-and-what-else-to-know/3777219/</w:t>
        </w:r>
      </w:hyperlink>
      <w:r>
        <w:t xml:space="preserve"> - NBC Chicago provides information about the 2026 Chicago Pride Parade, including the parade route, street closures, and parking restrictions. The two-mile parade will step off at 11 a.m. on Sunday at Sheridan and Broadway, proceeding south along Broadway to Halsted, east along Belmont to Broadway, and then south to Diversey. Street closures are expected to begin as early as 7:30 a.m. for staging areas and 8:30 a.m. for the parade route, with streets fully reopening by 4 p.m. Parking restrictions will be in effect from 2 a.m. Sunday for the assembly area at Sheridan and Broadway and the parade route.</w:t>
      </w:r>
      <w:r/>
    </w:p>
    <w:p>
      <w:pPr>
        <w:pStyle w:val="ListNumber"/>
        <w:spacing w:line="240" w:lineRule="auto"/>
        <w:ind w:left="720"/>
      </w:pPr>
      <w:r/>
      <w:hyperlink r:id="rId14">
        <w:r>
          <w:rPr>
            <w:color w:val="0000EE"/>
            <w:u w:val="single"/>
          </w:rPr>
          <w:t>https://www.choosechicago.com/articles/festivals-special-events/chicago-pride-month/</w:t>
        </w:r>
      </w:hyperlink>
      <w:r>
        <w:t xml:space="preserve"> - Choose Chicago's official website provides information about the 2026 Chicago Pride Parade, including the parade route and transportation options. The four-mile procession is scheduled for Sunday, June 28, 2026, at 11 a.m., starting at North Broadway Avenue and West Montrose Avenue and heading south, ending near the intersection of West Diversey Parkway and North Sheridan Road in Lincoln Park. The article emphasizes the use of public transportation due to limited parking and street closures, with CTA Red Line and Brown Line stations near the parade route.</w:t>
      </w:r>
      <w:r/>
    </w:p>
    <w:p>
      <w:pPr>
        <w:pStyle w:val="ListNumber"/>
        <w:spacing w:line="240" w:lineRule="auto"/>
        <w:ind w:left="720"/>
      </w:pPr>
      <w:r/>
      <w:hyperlink r:id="rId15">
        <w:r>
          <w:rPr>
            <w:color w:val="0000EE"/>
            <w:u w:val="single"/>
          </w:rPr>
          <w:t>https://www.timeout.com/chicago/lgbt/gay-pride-chicago</w:t>
        </w:r>
      </w:hyperlink>
      <w:r>
        <w:t xml:space="preserve"> - Time Out Chicago provides details about the 2026 Chicago Pride Parade, including the parade's timing, route, and closures. The parade is set to take place on Sunday, June 28, 2026, with the theme 'Free to Be Proud.' The article highlights the parade's route through Lakeview and other neighborhoods, noting that street closures and parking restrictions will be in effect. It also mentions other Pride events happening in Chicago during the same period, offering a comprehensive guide to the city's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hicago.com/post/when-is-pride-chicago-2026-what-know-parade-route-street-closures-parking-restrictions/19374061/" TargetMode="External"/><Relationship Id="rId10" Type="http://schemas.openxmlformats.org/officeDocument/2006/relationships/hyperlink" Target="https://www.cbsnews.com/chicago/news/chicago-pride-parade-2026-route-street-closures/" TargetMode="External"/><Relationship Id="rId11" Type="http://schemas.openxmlformats.org/officeDocument/2006/relationships/hyperlink" Target="https://pridechicago.org/faq-and-map/" TargetMode="External"/><Relationship Id="rId12" Type="http://schemas.openxmlformats.org/officeDocument/2006/relationships/hyperlink" Target="https://www.nbcchicago.com/news/local/when-and-where-is-chicago-pride-parade-street-closures-route-and-what-else-to-know/3777219/" TargetMode="External"/><Relationship Id="rId13" Type="http://schemas.openxmlformats.org/officeDocument/2006/relationships/hyperlink" Target="https://pridechicago.org/faq/" TargetMode="External"/><Relationship Id="rId14" Type="http://schemas.openxmlformats.org/officeDocument/2006/relationships/hyperlink" Target="https://www.choosechicago.com/articles/festivals-special-events/chicago-pride-month/" TargetMode="External"/><Relationship Id="rId15" Type="http://schemas.openxmlformats.org/officeDocument/2006/relationships/hyperlink" Target="https://www.timeout.com/chicago/lgbt/gay-pride-chic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