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Games History and Medal-Winning Moments Ahead of Valencia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or rather athletes and fans, are turning their attention to Valencia as Gay Games XII begins, celebrating four decades of inclusive sport and a surprisingly glittering roll-call of medal-winning celebrities and Olympians who helped turn a grassroots meet into a global cultural event.</w:t>
      </w:r>
      <w:r/>
    </w:p>
    <w:p>
      <w:r/>
      <w:r>
        <w:t>Essential Takeaways</w:t>
      </w:r>
      <w:r/>
      <w:r/>
    </w:p>
    <w:p>
      <w:pPr>
        <w:pStyle w:val="ListBullet"/>
        <w:spacing w:line="240" w:lineRule="auto"/>
        <w:ind w:left="720"/>
      </w:pPr>
      <w:r/>
      <w:r>
        <w:rPr>
          <w:b/>
        </w:rPr>
        <w:t>Founded by an Olympian:</w:t>
      </w:r>
      <w:r>
        <w:t xml:space="preserve"> Tom Waddell launched the Gay Games in 1982 in San Francisco, building a participation-first multisport festival that now attracts thousands. </w:t>
      </w:r>
      <w:r/>
    </w:p>
    <w:p>
      <w:pPr>
        <w:pStyle w:val="ListBullet"/>
        <w:spacing w:line="240" w:lineRule="auto"/>
        <w:ind w:left="720"/>
      </w:pPr>
      <w:r/>
      <w:r>
        <w:rPr>
          <w:b/>
        </w:rPr>
        <w:t>Stars have taken part:</w:t>
      </w:r>
      <w:r>
        <w:t xml:space="preserve"> Olympians and celebrities such as Greg Louganis, Martina Navratilova, Greg Fonua, and George Takei have competed, supported, or attended. </w:t>
      </w:r>
      <w:r/>
    </w:p>
    <w:p>
      <w:pPr>
        <w:pStyle w:val="ListBullet"/>
        <w:spacing w:line="240" w:lineRule="auto"/>
        <w:ind w:left="720"/>
      </w:pPr>
      <w:r/>
      <w:r>
        <w:rPr>
          <w:b/>
        </w:rPr>
        <w:t>Medals for many ages:</w:t>
      </w:r>
      <w:r>
        <w:t xml:space="preserve"> The event features age-group categories and Masters competition, so athletes from teenagers to seniors can win medals. </w:t>
      </w:r>
      <w:r/>
    </w:p>
    <w:p>
      <w:pPr>
        <w:pStyle w:val="ListBullet"/>
        <w:spacing w:line="240" w:lineRule="auto"/>
        <w:ind w:left="720"/>
      </w:pPr>
      <w:r/>
      <w:r>
        <w:rPr>
          <w:b/>
        </w:rPr>
        <w:t>Valencia hosts 2026:</w:t>
      </w:r>
      <w:r>
        <w:t xml:space="preserve"> Gay Games XII runs in Valencia with city backing, plenty of venues, and a festival feel that blends sport with culture. </w:t>
      </w:r>
      <w:r/>
    </w:p>
    <w:p>
      <w:pPr>
        <w:pStyle w:val="ListBullet"/>
        <w:spacing w:line="240" w:lineRule="auto"/>
        <w:ind w:left="720"/>
      </w:pPr>
      <w:r/>
      <w:r>
        <w:rPr>
          <w:b/>
        </w:rPr>
        <w:t>Community impact:</w:t>
      </w:r>
      <w:r>
        <w:t xml:space="preserve"> For many competitors, the Games offer emotional uplift and social connection as much as podiums and records.</w:t>
      </w:r>
      <w:r/>
      <w:r/>
    </w:p>
    <w:p>
      <w:pPr>
        <w:pStyle w:val="Heading2"/>
      </w:pPr>
      <w:r>
        <w:t>Why the Gay Games still matter , the feel-good, sweaty truth</w:t>
      </w:r>
      <w:r/>
    </w:p>
    <w:p>
      <w:r/>
      <w:r>
        <w:t>There’s a warm, buzzing atmosphere at a Gay Games venue: whistles, laughter, and the rustle of race kits from every age group. Founded by Olympian Tom Waddell, the Games were always about welcoming people who’d been shut out of sport, and that spirit still drives the event today. According to organisers and local hosts, Valencia is set up to deliver a festival that mixes competition with community gatherings, so expect more hugs than high-pressure stares. If you’re choosing between elite-only meets and the Gay Games, pick the latter for camaraderie and a chance to race without the usual gatekeeping.</w:t>
      </w:r>
      <w:r/>
    </w:p>
    <w:p>
      <w:pPr>
        <w:pStyle w:val="Heading2"/>
      </w:pPr>
      <w:r>
        <w:t>Famous faces aren’t just for red carpets , they’ve picked up medals too</w:t>
      </w:r>
      <w:r/>
    </w:p>
    <w:p>
      <w:r/>
      <w:r>
        <w:t>It’s easy to forget that some recognisable names have actually stood on Gay Games podiums. From Olympic relay gold-medallist veterans to actors and writers who tried a field event for fun, the roster reads like a who’s who of allies and out athletes. Their participation gave the Games a visibility boost in earlier decades and helped normalise LGBTQ people in sport. If you’re curious which celebs competed, the history includes swimmers, sprinters, and even a discus thrower turned novelist, proof that talent shows up in every lane.</w:t>
      </w:r>
      <w:r/>
    </w:p>
    <w:p>
      <w:pPr>
        <w:pStyle w:val="Heading2"/>
      </w:pPr>
      <w:r>
        <w:t>Valencia 2026 , what to expect when you arrive</w:t>
      </w:r>
      <w:r/>
    </w:p>
    <w:p>
      <w:r/>
      <w:r>
        <w:t>Valencia has rolled out facilities across the city and region, from pools to running routes, with local tourist boards and venues promoting festival schedules and practical traveller info. The organisers are promising accessible venues and plenty of community programming alongside competitive schedules, so whether you’re chasing a personal best or cheering from the sidelines, there’s something for you. Practical tip: book transport and accommodation early, and check the event app for real-time schedule updates and venue maps.</w:t>
      </w:r>
      <w:r/>
    </w:p>
    <w:p>
      <w:pPr>
        <w:pStyle w:val="Heading2"/>
      </w:pPr>
      <w:r>
        <w:t>How medals work at the Gay Games , size, age and fair play</w:t>
      </w:r>
      <w:r/>
    </w:p>
    <w:p>
      <w:r/>
      <w:r>
        <w:t>The Gay Games separates many sports by age brackets and ability divisions, which makes competition fair and welcoming. You’ll find Masters categories and age-group heats that allow a 61-year-old ambassador or a 25-year-old Olympian to both compete meaningfully. When choosing an event, pick the category that matches your birth year and experience; bring documentation if you’re aiming for records. This structure keeps races competitive but humane, and it’s one reason people return every four years.</w:t>
      </w:r>
      <w:r/>
    </w:p>
    <w:p>
      <w:pPr>
        <w:pStyle w:val="Heading2"/>
      </w:pPr>
      <w:r>
        <w:t>Beyond podiums , the social and cultural lift</w:t>
      </w:r>
      <w:r/>
    </w:p>
    <w:p>
      <w:r/>
      <w:r>
        <w:t>For many competitors the real prize isn’t the medal but the sense of belonging. Athletes who came out or found community through the Games often describe renewed confidence and wider social networks afterward. Cities hosting the Games see cultural boosts too, with parades, exhibitions and local clubs often gaining members long after the closing ceremony. If you want a sporting event that doubles as a life-enhancer, the Gay Games is a rare, effective combo.</w:t>
      </w:r>
      <w:r/>
    </w:p>
    <w:p>
      <w:pPr>
        <w:pStyle w:val="Heading2"/>
      </w:pPr>
      <w:r>
        <w:t>Practical tips for first-time attendees or competitors</w:t>
      </w:r>
      <w:r/>
    </w:p>
    <w:p>
      <w:r/>
      <w:r>
        <w:t>Register early, read the sport-specific rules, and pack layers, Valencia evenings can be breezy even in summer. If you’re travelling, check local visitor info for transport options and accessible services. Expect plenty of social events; bring business cards or social handles if you’re networking. And remember: whether you medal or not, most people come away with new friends and stories worth keeping.</w:t>
      </w:r>
      <w:r/>
    </w:p>
    <w:p>
      <w:r/>
      <w:r>
        <w:t>It's a small change that can make every finish line feel like a welcome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t xml:space="preserve">- Paragraph 6: </w:t>
      </w:r>
      <w:hyperlink r:id="rId10">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https://www.outsports.com/2026/6/24/24137920/gay-games-famous-medal-winners-athletes-celebrities-olympians-history/</w:t>
        </w:r>
      </w:hyperlink>
      <w:r>
        <w:t xml:space="preserve"> - Please view link - unable to able to access data</w:t>
      </w:r>
      <w:r/>
    </w:p>
    <w:p>
      <w:pPr>
        <w:pStyle w:val="ListNumber"/>
        <w:spacing w:line="240" w:lineRule="auto"/>
        <w:ind w:left="720"/>
      </w:pPr>
      <w:r/>
      <w:hyperlink r:id="rId9">
        <w:r>
          <w:rPr>
            <w:color w:val="0000EE"/>
            <w:u w:val="single"/>
          </w:rPr>
          <w:t>https://www.outsports.com/2026/6/24/24137920/gay-games-famous-medal-winners-athletes-celebrities-olympians-history/</w:t>
        </w:r>
      </w:hyperlink>
      <w:r>
        <w:t xml:space="preserve"> - This article highlights eight notable athletes and celebrities who have won medals at the Gay Games, including Amini Fonua, Bruce Hayes, Chuck Palahniuk, Esera Tuaolo, George Takei, Glenn Burke, James Hormel, and Rhona Cameron. It discusses their achievements and contributions to the LGBTQ+ community through their participation in the Gay Games, emphasizing the event's role in promoting inclusion and diversity in sports.</w:t>
      </w:r>
      <w:r/>
    </w:p>
    <w:p>
      <w:pPr>
        <w:pStyle w:val="ListNumber"/>
        <w:spacing w:line="240" w:lineRule="auto"/>
        <w:ind w:left="720"/>
      </w:pPr>
      <w:r/>
      <w:hyperlink r:id="rId10">
        <w:r>
          <w:rPr>
            <w:color w:val="0000EE"/>
            <w:u w:val="single"/>
          </w:rPr>
          <w:t>https://www.gaygames.org/valencia</w:t>
        </w:r>
      </w:hyperlink>
      <w:r>
        <w:t xml:space="preserve"> - The official website for Gay Games XII, scheduled to take place in Valencia, Spain, from 27 June to 4 July 2026. It provides information on registration, event details, and the city's preparations to host this international event celebrating equality, diversity, and inclusion through sports and culture.</w:t>
      </w:r>
      <w:r/>
    </w:p>
    <w:p>
      <w:pPr>
        <w:pStyle w:val="ListNumber"/>
        <w:spacing w:line="240" w:lineRule="auto"/>
        <w:ind w:left="720"/>
      </w:pPr>
      <w:r/>
      <w:hyperlink r:id="rId11">
        <w:r>
          <w:rPr>
            <w:color w:val="0000EE"/>
            <w:u w:val="single"/>
          </w:rPr>
          <w:t>https://www.fdmvalencia.es/en/events/xii-valencia-gay-games-2026/</w:t>
        </w:r>
      </w:hyperlink>
      <w:r>
        <w:t xml:space="preserve"> - The Fundación Deportiva Municipal Valencia's page detailing the XII Valencia Gay Games 2026, including event dates, sports disciplines, and cultural activities. It highlights the city's commitment to hosting this international event promoting equality and inclusion.</w:t>
      </w:r>
      <w:r/>
    </w:p>
    <w:p>
      <w:pPr>
        <w:pStyle w:val="ListNumber"/>
        <w:spacing w:line="240" w:lineRule="auto"/>
        <w:ind w:left="720"/>
      </w:pPr>
      <w:r/>
      <w:hyperlink r:id="rId12">
        <w:r>
          <w:rPr>
            <w:color w:val="0000EE"/>
            <w:u w:val="single"/>
          </w:rPr>
          <w:t>https://www.comunitatvalenciana.com/en/valencia/valencia/events/valencia-gay-games-xii</w:t>
        </w:r>
      </w:hyperlink>
      <w:r>
        <w:t xml:space="preserve"> - An overview of the València Gay Games XII, featuring event dates, sports disciplines, and cultural activities. It emphasizes the city's role in hosting this significant international event focused on inclusion, sport, and celebration.</w:t>
      </w:r>
      <w:r/>
    </w:p>
    <w:p>
      <w:pPr>
        <w:pStyle w:val="ListNumber"/>
        <w:spacing w:line="240" w:lineRule="auto"/>
        <w:ind w:left="720"/>
      </w:pPr>
      <w:r/>
      <w:hyperlink r:id="rId13">
        <w:r>
          <w:rPr>
            <w:color w:val="0000EE"/>
            <w:u w:val="single"/>
          </w:rPr>
          <w:t>https://www.spain.info/en/agenda/valencia-gay-games/</w:t>
        </w:r>
      </w:hyperlink>
      <w:r>
        <w:t xml:space="preserve"> - Information about the Gay Games XII València 2026, including event dates, sports disciplines, and cultural activities. It highlights the event's significance in promoting equality and inclusion through sports and culture in Spain.</w:t>
      </w:r>
      <w:r/>
    </w:p>
    <w:p>
      <w:pPr>
        <w:pStyle w:val="ListNumber"/>
        <w:spacing w:line="240" w:lineRule="auto"/>
        <w:ind w:left="720"/>
      </w:pPr>
      <w:r/>
      <w:hyperlink r:id="rId14">
        <w:r>
          <w:rPr>
            <w:color w:val="0000EE"/>
            <w:u w:val="single"/>
          </w:rPr>
          <w:t>https://visitvalencia.org/valencia/events/gay-games-xii</w:t>
        </w:r>
      </w:hyperlink>
      <w:r>
        <w:t xml:space="preserve"> - Details about the Gay Games XII, taking place from 27 June to 5 July 2026 across various venues in Valencia. It discusses the event's focus on inclusion and diversity, bringing together athletes from around the world to compete in 37 different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4/24137920/gay-games-famous-medal-winners-athletes-celebrities-olympians-history/" TargetMode="External"/><Relationship Id="rId10" Type="http://schemas.openxmlformats.org/officeDocument/2006/relationships/hyperlink" Target="https://www.gaygames.org/valencia" TargetMode="External"/><Relationship Id="rId11" Type="http://schemas.openxmlformats.org/officeDocument/2006/relationships/hyperlink" Target="https://www.fdmvalencia.es/en/events/xii-valencia-gay-games-2026/" TargetMode="External"/><Relationship Id="rId12" Type="http://schemas.openxmlformats.org/officeDocument/2006/relationships/hyperlink" Target="https://www.comunitatvalenciana.com/en/valencia/valencia/events/valencia-gay-games-xii" TargetMode="External"/><Relationship Id="rId13" Type="http://schemas.openxmlformats.org/officeDocument/2006/relationships/hyperlink" Target="https://www.spain.info/en/agenda/valencia-gay-games/" TargetMode="External"/><Relationship Id="rId14" Type="http://schemas.openxmlformats.org/officeDocument/2006/relationships/hyperlink" Target="https://visitvalencia.org/valencia/events/gay-games-x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