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Best Fredericksburg Pride Weekend Events to Try This Year</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rPr>
          <w:b/>
        </w:rPr>
        <w:t>Celebrate, march and mingle , Fredericksburg is hosting a full Pride weekend packed with a family-friendly march, a lively festival and an evening drag after-party, plus an interfaith service that brings the community together. Here’s what to expect, why it matters locally, and how to make the most of the weekend.</w:t>
      </w:r>
      <w:r/>
    </w:p>
    <w:p>
      <w:r/>
      <w:r>
        <w:t>Essential Takeaways</w:t>
      </w:r>
      <w:r/>
      <w:r/>
    </w:p>
    <w:p>
      <w:pPr>
        <w:pStyle w:val="ListBullet"/>
        <w:spacing w:line="240" w:lineRule="auto"/>
        <w:ind w:left="720"/>
      </w:pPr>
      <w:r/>
      <w:r>
        <w:rPr>
          <w:b/>
        </w:rPr>
        <w:t>When and where:</w:t>
      </w:r>
      <w:r>
        <w:t xml:space="preserve"> Events run Thursday evening through Sunday, centred on Riverfront Park and downtown Fredericksburg, with a closing ecumenical service at Trinity Episcopal.</w:t>
      </w:r>
      <w:r/>
    </w:p>
    <w:p>
      <w:pPr>
        <w:pStyle w:val="ListBullet"/>
        <w:spacing w:line="240" w:lineRule="auto"/>
        <w:ind w:left="720"/>
      </w:pPr>
      <w:r/>
      <w:r>
        <w:rPr>
          <w:b/>
        </w:rPr>
        <w:t>Family-friendly options:</w:t>
      </w:r>
      <w:r>
        <w:t xml:space="preserve"> The Pride March and daytime festival are open to all ages; the evening after-party is 18+ after 8pm and features drag, music and food.</w:t>
      </w:r>
      <w:r/>
    </w:p>
    <w:p>
      <w:pPr>
        <w:pStyle w:val="ListBullet"/>
        <w:spacing w:line="240" w:lineRule="auto"/>
        <w:ind w:left="720"/>
      </w:pPr>
      <w:r/>
      <w:r>
        <w:rPr>
          <w:b/>
        </w:rPr>
        <w:t>Local roots:</w:t>
      </w:r>
      <w:r>
        <w:t xml:space="preserve"> Fredericksburg has a long, surprising LGBTQ+ history, with community organising and celebrations now supported by Fredericksburg Area Health and Support Services and FXBG Pride.</w:t>
      </w:r>
      <w:r/>
    </w:p>
    <w:p>
      <w:pPr>
        <w:pStyle w:val="ListBullet"/>
        <w:spacing w:line="240" w:lineRule="auto"/>
        <w:ind w:left="720"/>
      </w:pPr>
      <w:r/>
      <w:r>
        <w:rPr>
          <w:b/>
        </w:rPr>
        <w:t>Practical notes:</w:t>
      </w:r>
      <w:r>
        <w:t xml:space="preserve"> Expect street closures during the march (10–11am), bring water and sun protection, and arrive early to find parking and vendor booths.</w:t>
      </w:r>
      <w:r/>
    </w:p>
    <w:p>
      <w:pPr>
        <w:pStyle w:val="ListBullet"/>
        <w:spacing w:line="240" w:lineRule="auto"/>
        <w:ind w:left="720"/>
      </w:pPr>
      <w:r/>
      <w:r>
        <w:rPr>
          <w:b/>
        </w:rPr>
        <w:t>Year-round community:</w:t>
      </w:r>
      <w:r>
        <w:t xml:space="preserve"> Many participating groups run monthly programmes and resources beyond Pride weekend, so the connections don’t end after Sunday.</w:t>
      </w:r>
      <w:r/>
      <w:r/>
    </w:p>
    <w:p>
      <w:pPr>
        <w:pStyle w:val="Heading2"/>
      </w:pPr>
      <w:r>
        <w:t>What’s on the schedule and where to be</w:t>
      </w:r>
      <w:r/>
    </w:p>
    <w:p>
      <w:r/>
      <w:r>
        <w:t>Riverfront Park is the hub: head there for the march start, festival booths and performers, while downtown streets host the route itself. The march kicks off at 10am and runs an easy loop through Caroline, Amelia and Princess Anne Streets before returning to the park, so you’ll see locals, allies and partner organisations streaming past in bright colours. The festival runs until mid‑afternoon with artists, vendors and family activities , it’s a good mix if you like artisan stalls, community tables and live performances. Come evening, the Market Square after‑party turns up the volume with drag acts, DJs and food stalls; note the age rule after 8pm so plan childcare or an early exit if needed.</w:t>
      </w:r>
      <w:r/>
    </w:p>
    <w:p>
      <w:pPr>
        <w:pStyle w:val="Heading2"/>
      </w:pPr>
      <w:r>
        <w:t>Why Fredericksburg’s Pride feels rooted , and a little unexpected</w:t>
      </w:r>
      <w:r/>
    </w:p>
    <w:p>
      <w:r/>
      <w:r>
        <w:t>It’s striking that this small city has recorded LGBTQ+ life stretching back to the 19th century, a reminder that queer histories often run deeper than we assume. Today’s events are organised by local health and support services alongside FXBG Pride, reflecting a shift towards community care alongside celebration. According to event organisers, these groups have built the weekend up over recent years, moving key activities to Riverfront Park to accommodate bigger crowds. If you value continuity, it’s worth noting many of the organisations you’ll meet at the festival host monthly meetups and resources throughout the year.</w:t>
      </w:r>
      <w:r/>
    </w:p>
    <w:p>
      <w:pPr>
        <w:pStyle w:val="Heading2"/>
      </w:pPr>
      <w:r>
        <w:t>Planning tips so the day goes smoothly</w:t>
      </w:r>
      <w:r/>
    </w:p>
    <w:p>
      <w:r/>
      <w:r>
        <w:t>Arrive early for the march or festival if you want a good spot near the stage or easier parking; streets will be lively and parts may close for the procession. Dress for sun and comfort , bring a refillable water bottle, a hat and comfy shoes for walking on cobbles and grass. If you’re visiting with kids, aim for the daytime festival where activities are family-friendly; for a grown‑ups’ night out, the after‑party delivers music and drag but enforces 18+ access after 8pm. Volunteer or check the organisers’ sites if you want to plug in , many groups welcome extra hands and it’s a great way to meet people.</w:t>
      </w:r>
      <w:r/>
    </w:p>
    <w:p>
      <w:pPr>
        <w:pStyle w:val="Heading2"/>
      </w:pPr>
      <w:r>
        <w:t>What to expect atmosphere‑wise (and why it matters)</w:t>
      </w:r>
      <w:r/>
    </w:p>
    <w:p>
      <w:r/>
      <w:r>
        <w:t>Expect a warm, communal buzz: marches feel inclusive and upbeat, while the festival has a marketplace vibe with local makers and advocacy tables. Evening events lean theatrical and high‑energy, with drag performers taking centre stage; you’ll hear cheers, music and the clink of food vendors from the square. Beyond the spectacle, these gatherings function as practical touchpoints , health services, support networks and faith partners use Pride to reach people who might otherwise stay isolated. So whether you’re coming to celebrate, volunteer or learn, there’s a mixture of joy and civic purpose that makes the weekend feel like more than just one day.</w:t>
      </w:r>
      <w:r/>
    </w:p>
    <w:p>
      <w:pPr>
        <w:pStyle w:val="Heading2"/>
      </w:pPr>
      <w:r>
        <w:t>Looking ahead: how to stay involved after the weekend</w:t>
      </w:r>
      <w:r/>
    </w:p>
    <w:p>
      <w:r/>
      <w:r>
        <w:t>If you meet a group you like, ask about their monthly events or resource pages , many host regular meetups, health clinics and social nights. Follow Fredericksburg Area Health and Support Services and FXBG Pride for updates; organisers often post volunteer opportunities and year‑round programming. Attending the ecumenical Pride service at Trinity Episcopal on Sunday offers a quieter, reflective capstone to the festivities and a chance to talk faith and inclusion with local leaders. Keeping in touch turns an annual celebration into ongoing community support, and small commitments , a monthly meeting or a donation , help sustain the groups that make the weekend possible.</w:t>
      </w:r>
      <w:r/>
    </w:p>
    <w:p>
      <w:r/>
      <w:r>
        <w:t>It’s a weekend worth stepping into , whether you want music, family fun, faith or just to cheer from the sidelines.</w:t>
      </w:r>
      <w:r/>
    </w:p>
    <w:p>
      <w:pPr>
        <w:pStyle w:val="Heading3"/>
      </w:pPr>
      <w:r>
        <w:t>Source Reference Map</w:t>
      </w:r>
      <w:r/>
    </w:p>
    <w:p>
      <w:r/>
      <w:r>
        <w:rPr>
          <w:b/>
        </w:rPr>
        <w:t>Story idea inspired by:</w:t>
      </w:r>
      <w:r>
        <w:t xml:space="preserve"> </w:t>
      </w:r>
      <w:hyperlink r:id="rId9">
        <w:r>
          <w:rPr>
            <w:color w:val="0000EE"/>
            <w:u w:val="single"/>
          </w:rPr>
          <w:t>[1]</w:t>
        </w:r>
      </w:hyperlink>
      <w:r/>
    </w:p>
    <w:p>
      <w:r/>
      <w:r>
        <w:rPr>
          <w:b/>
        </w:rPr>
        <w:t>Sources by paragraph:</w:t>
      </w:r>
      <w:r>
        <w:t xml:space="preserve">- Paragraph 1: </w:t>
      </w:r>
      <w:hyperlink r:id="rId10">
        <w:r>
          <w:rPr>
            <w:color w:val="0000EE"/>
            <w:u w:val="single"/>
          </w:rPr>
          <w:t>[2]</w:t>
        </w:r>
      </w:hyperlink>
      <w:r>
        <w:t xml:space="preserve">, </w:t>
      </w:r>
      <w:hyperlink r:id="rId11">
        <w:r>
          <w:rPr>
            <w:color w:val="0000EE"/>
            <w:u w:val="single"/>
          </w:rPr>
          <w:t>[4]</w:t>
        </w:r>
      </w:hyperlink>
      <w:r>
        <w:t xml:space="preserve">- Paragraph 2: </w:t>
      </w:r>
      <w:hyperlink r:id="rId11">
        <w:r>
          <w:rPr>
            <w:color w:val="0000EE"/>
            <w:u w:val="single"/>
          </w:rPr>
          <w:t>[4]</w:t>
        </w:r>
      </w:hyperlink>
      <w:r>
        <w:t xml:space="preserve">, </w:t>
      </w:r>
      <w:hyperlink r:id="rId12">
        <w:r>
          <w:rPr>
            <w:color w:val="0000EE"/>
            <w:u w:val="single"/>
          </w:rPr>
          <w:t>[7]</w:t>
        </w:r>
      </w:hyperlink>
      <w:r>
        <w:t xml:space="preserve">- Paragraph 3: </w:t>
      </w:r>
      <w:hyperlink r:id="rId13">
        <w:r>
          <w:rPr>
            <w:color w:val="0000EE"/>
            <w:u w:val="single"/>
          </w:rPr>
          <w:t>[6]</w:t>
        </w:r>
      </w:hyperlink>
      <w:r>
        <w:t xml:space="preserve">, </w:t>
      </w:r>
      <w:hyperlink r:id="rId10">
        <w:r>
          <w:rPr>
            <w:color w:val="0000EE"/>
            <w:u w:val="single"/>
          </w:rPr>
          <w:t>[2]</w:t>
        </w:r>
      </w:hyperlink>
      <w:r>
        <w:t xml:space="preserve">- Paragraph 4: </w:t>
      </w:r>
      <w:hyperlink r:id="rId11">
        <w:r>
          <w:rPr>
            <w:color w:val="0000EE"/>
            <w:u w:val="single"/>
          </w:rPr>
          <w:t>[4]</w:t>
        </w:r>
      </w:hyperlink>
      <w:r>
        <w:t xml:space="preserve">, </w:t>
      </w:r>
      <w:hyperlink r:id="rId14">
        <w:r>
          <w:rPr>
            <w:color w:val="0000EE"/>
            <w:u w:val="single"/>
          </w:rPr>
          <w:t>[3]</w:t>
        </w:r>
      </w:hyperlink>
      <w:r>
        <w:t xml:space="preserve">- Paragraph 5: </w:t>
      </w:r>
      <w:hyperlink r:id="rId9">
        <w:r>
          <w:rPr>
            <w:color w:val="0000EE"/>
            <w:u w:val="single"/>
          </w:rPr>
          <w:t>[1]</w:t>
        </w:r>
      </w:hyperlink>
      <w:r>
        <w:t xml:space="preserve">, </w:t>
      </w:r>
      <w:hyperlink r:id="rId15">
        <w:r>
          <w:rPr>
            <w:color w:val="0000EE"/>
            <w:u w:val="single"/>
          </w:rPr>
          <w:t>[5]</w:t>
        </w:r>
      </w:hyperlink>
      <w:r>
        <w:t xml:space="preserve">- Paragraph 6: </w:t>
      </w:r>
      <w:hyperlink r:id="rId13">
        <w:r>
          <w:rPr>
            <w:color w:val="0000EE"/>
            <w:u w:val="single"/>
          </w:rPr>
          <w:t>[6]</w:t>
        </w:r>
      </w:hyperlink>
      <w:r>
        <w:t xml:space="preserve">, </w:t>
      </w:r>
      <w:hyperlink r:id="rId14">
        <w:r>
          <w:rPr>
            <w:color w:val="0000EE"/>
            <w:u w:val="single"/>
          </w:rPr>
          <w:t>[3]</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https://www.fredericksburgfreepress.com/2026/06/24/pride-weekend-is-here-heres-whats-happening-in-fredericksburg/</w:t>
        </w:r>
      </w:hyperlink>
      <w:r>
        <w:t xml:space="preserve"> - Please view link - unable to able to access data</w:t>
      </w:r>
      <w:r/>
    </w:p>
    <w:p>
      <w:pPr>
        <w:pStyle w:val="ListNumber"/>
        <w:spacing w:line="240" w:lineRule="auto"/>
        <w:ind w:left="720"/>
      </w:pPr>
      <w:r/>
      <w:hyperlink r:id="rId10">
        <w:r>
          <w:rPr>
            <w:color w:val="0000EE"/>
            <w:u w:val="single"/>
          </w:rPr>
          <w:t>https://www.fredericksburgfreepress.com/2024/06/27/pride-events-move-to-riverfront-park/</w:t>
        </w:r>
      </w:hyperlink>
      <w:r>
        <w:t xml:space="preserve"> - This article discusses the relocation of the 2024 Fredericksburg Pride celebration to Riverfront Park, highlighting the event's theme 'Embrace Your Pride' and the inclusion of shade tents and a misting station to ensure guest comfort. It also mentions the availability of water, restrooms, and the participation of over 118 vendors offering various resources and services. The day's schedule includes speakers, a community march, and a festival with musical performances, games, raffles, and activities for children. An after-party is planned at Historic Market Square with live performances and an 18+ GLOW dance party.</w:t>
      </w:r>
      <w:r/>
    </w:p>
    <w:p>
      <w:pPr>
        <w:pStyle w:val="ListNumber"/>
        <w:spacing w:line="240" w:lineRule="auto"/>
        <w:ind w:left="720"/>
      </w:pPr>
      <w:r/>
      <w:hyperlink r:id="rId14">
        <w:r>
          <w:rPr>
            <w:color w:val="0000EE"/>
            <w:u w:val="single"/>
          </w:rPr>
          <w:t>https://fxbgpride.org/event/fxbg-pride-march-2024/</w:t>
        </w:r>
      </w:hyperlink>
      <w:r>
        <w:t xml:space="preserve"> - This page provides details about the 4th Annual Community Pride March organised by FXBG Pride, scheduled for June 29, 2024, at 10:00 AM. The event's theme is 'Embrace Your Pride,' with speeches beginning at 10:00 AM, followed by a procession through downtown Fredericksburg, leading back to Riverfront Park. The page also offers information on early booth registration and performance requests, as well as contact details for the organisers.</w:t>
      </w:r>
      <w:r/>
    </w:p>
    <w:p>
      <w:pPr>
        <w:pStyle w:val="ListNumber"/>
        <w:spacing w:line="240" w:lineRule="auto"/>
        <w:ind w:left="720"/>
      </w:pPr>
      <w:r/>
      <w:hyperlink r:id="rId11">
        <w:r>
          <w:rPr>
            <w:color w:val="0000EE"/>
            <w:u w:val="single"/>
          </w:rPr>
          <w:t>https://fxbgpride.org/event/fxbg-pride-festival-2024/</w:t>
        </w:r>
      </w:hyperlink>
      <w:r>
        <w:t xml:space="preserve"> - This page outlines the Fredericksburg Pride Festival 2024, taking place on June 29, 2024, from 11:00 AM to 5:00 PM at Riverfront Park. The festival features musical performances, local vendors, organisations, and raffles. It includes details about the festival's schedule, accessibility, parking, and first aid provisions. The page also provides information on early booth registration and performance requests, along with contact details for the organisers.</w:t>
      </w:r>
      <w:r/>
    </w:p>
    <w:p>
      <w:pPr>
        <w:pStyle w:val="ListNumber"/>
        <w:spacing w:line="240" w:lineRule="auto"/>
        <w:ind w:left="720"/>
      </w:pPr>
      <w:r/>
      <w:hyperlink r:id="rId15">
        <w:r>
          <w:rPr>
            <w:color w:val="0000EE"/>
            <w:u w:val="single"/>
          </w:rPr>
          <w:t>https://fxbgpride.org/events/2024-06-29/</w:t>
        </w:r>
      </w:hyperlink>
      <w:r>
        <w:t xml:space="preserve"> - This calendar page lists the events for June 29, 2024, organised by Fredericksburg Pride, including the FXBG Pride March at 10:00 AM, the Fredericksburg Pride Fest at 11:00 AM, and the Pride Afterparty at 5:00 PM. Each event is linked to its respective page for more detailed information, such as schedules, locations, and contact details.</w:t>
      </w:r>
      <w:r/>
    </w:p>
    <w:p>
      <w:pPr>
        <w:pStyle w:val="ListNumber"/>
        <w:spacing w:line="240" w:lineRule="auto"/>
        <w:ind w:left="720"/>
      </w:pPr>
      <w:r/>
      <w:hyperlink r:id="rId13">
        <w:r>
          <w:rPr>
            <w:color w:val="0000EE"/>
            <w:u w:val="single"/>
          </w:rPr>
          <w:t>https://fxbgpride.org/events/month/2024-06/</w:t>
        </w:r>
      </w:hyperlink>
      <w:r>
        <w:t xml:space="preserve"> - This calendar page provides an overview of Fredericksburg Pride events for June 2024, including the FXBG Pride March, Fredericksburg Pride Fest, and Pride Afterparty on June 29, 2024. It also lists other events such as 'How to be an Ally with CRRL' on June 14, 2024, and 'Pride Prom: Back to the ‘90s!' on the same day, with links to each event's details.</w:t>
      </w:r>
      <w:r/>
    </w:p>
    <w:p>
      <w:pPr>
        <w:pStyle w:val="ListNumber"/>
        <w:spacing w:line="240" w:lineRule="auto"/>
        <w:ind w:left="720"/>
      </w:pPr>
      <w:r/>
      <w:hyperlink r:id="rId12">
        <w:r>
          <w:rPr>
            <w:color w:val="0000EE"/>
            <w:u w:val="single"/>
          </w:rPr>
          <w:t>https://www.fredericksburgfreepress.com/2024/06/29/photo-gallery-fredericksburg-pride-march-and-festival/</w:t>
        </w:r>
      </w:hyperlink>
      <w:r>
        <w:t xml:space="preserve"> - This photo gallery showcases images from the Fredericksburg Pride March and Festival held on June 29, 2024. The gallery includes photos of participants marching down Caroline Street, families supporting the parade, and individuals enjoying the event. The images capture the vibrant atmosphere and community spirit of the Pride celebration in Fredericksburg.</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fredericksburgfreepress.com/2026/06/24/pride-weekend-is-here-heres-whats-happening-in-fredericksburg/" TargetMode="External"/><Relationship Id="rId10" Type="http://schemas.openxmlformats.org/officeDocument/2006/relationships/hyperlink" Target="https://www.fredericksburgfreepress.com/2024/06/27/pride-events-move-to-riverfront-park/" TargetMode="External"/><Relationship Id="rId11" Type="http://schemas.openxmlformats.org/officeDocument/2006/relationships/hyperlink" Target="https://fxbgpride.org/event/fxbg-pride-festival-2024/" TargetMode="External"/><Relationship Id="rId12" Type="http://schemas.openxmlformats.org/officeDocument/2006/relationships/hyperlink" Target="https://www.fredericksburgfreepress.com/2024/06/29/photo-gallery-fredericksburg-pride-march-and-festival/" TargetMode="External"/><Relationship Id="rId13" Type="http://schemas.openxmlformats.org/officeDocument/2006/relationships/hyperlink" Target="https://fxbgpride.org/events/month/2024-06/" TargetMode="External"/><Relationship Id="rId14" Type="http://schemas.openxmlformats.org/officeDocument/2006/relationships/hyperlink" Target="https://fxbgpride.org/event/fxbg-pride-march-2024/" TargetMode="External"/><Relationship Id="rId15" Type="http://schemas.openxmlformats.org/officeDocument/2006/relationships/hyperlink" Target="https://fxbgpride.org/events/2024-06-29/"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