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Culture Takes on Pride: Jillian Michaels and the Visibility Question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public figures weigh in on Pride can feel like watching a family row at a barbecue , loud, heated and impossible to ignore. Jillian Michaels’ recent remarks about revealing outfits at Pride festivals have reignited debates about public decency, double standards and who gets to define queer visibility, and why the conversation still matters.</w:t>
      </w:r>
      <w:r/>
    </w:p>
    <w:p>
      <w:r/>
      <w:r>
        <w:t>Essential Takeaways</w:t>
      </w:r>
      <w:r/>
      <w:r/>
    </w:p>
    <w:p>
      <w:pPr>
        <w:pStyle w:val="ListBullet"/>
        <w:spacing w:line="240" w:lineRule="auto"/>
        <w:ind w:left="720"/>
      </w:pPr>
      <w:r/>
      <w:r>
        <w:rPr>
          <w:b/>
        </w:rPr>
        <w:t>What happened:</w:t>
      </w:r>
      <w:r>
        <w:t xml:space="preserve"> Jillian Michaels criticised revealing or kink-style outfits at Pride in a conversation with Sage Steele, sparking online backlash and support.</w:t>
      </w:r>
      <w:r/>
    </w:p>
    <w:p>
      <w:pPr>
        <w:pStyle w:val="ListBullet"/>
        <w:spacing w:line="240" w:lineRule="auto"/>
        <w:ind w:left="720"/>
      </w:pPr>
      <w:r/>
      <w:r>
        <w:rPr>
          <w:b/>
        </w:rPr>
        <w:t>Mixed reactions:</w:t>
      </w:r>
      <w:r>
        <w:t xml:space="preserve"> Some see the comments as a call for age-appropriate public behaviour; others say they unfairly single out LGBTQ+ people.</w:t>
      </w:r>
      <w:r/>
    </w:p>
    <w:p>
      <w:pPr>
        <w:pStyle w:val="ListBullet"/>
        <w:spacing w:line="240" w:lineRule="auto"/>
        <w:ind w:left="720"/>
      </w:pPr>
      <w:r/>
      <w:r>
        <w:rPr>
          <w:b/>
        </w:rPr>
        <w:t>Wider context:</w:t>
      </w:r>
      <w:r>
        <w:t xml:space="preserve"> Michaels’ views are part of a recent political shift; she’s been vocal about conservative positions in other interviews.</w:t>
      </w:r>
      <w:r/>
    </w:p>
    <w:p>
      <w:pPr>
        <w:pStyle w:val="ListBullet"/>
        <w:spacing w:line="240" w:lineRule="auto"/>
        <w:ind w:left="720"/>
      </w:pPr>
      <w:r/>
      <w:r>
        <w:rPr>
          <w:b/>
        </w:rPr>
        <w:t>Why it matters:</w:t>
      </w:r>
      <w:r>
        <w:t xml:space="preserve"> The dispute touches long-running debates about respectability politics, representation and double standards in public spaces.</w:t>
      </w:r>
      <w:r/>
      <w:r/>
    </w:p>
    <w:p>
      <w:pPr>
        <w:pStyle w:val="Heading2"/>
      </w:pPr>
      <w:r>
        <w:t>A blunt comment that went viral , and why it stung</w:t>
      </w:r>
      <w:r/>
    </w:p>
    <w:p>
      <w:r/>
      <w:r>
        <w:t>Michaels’ remark about people wearing thongs and kink-inspired outfits at Pride landed in feeds fast and loud, and the emotional texture was immediate: a lot of people felt upset, others felt vindicated. Social platforms amplified short clips and hot takes, turning one conversational moment into a broader culture-war flashpoint. According to coverage of the episode, the exchange flowed from concerns about children and public space to a wider critique of how LGBTQ+ visibility is perceived. For many critics, the phrasing mattered as much as the content.</w:t>
      </w:r>
      <w:r/>
    </w:p>
    <w:p>
      <w:pPr>
        <w:pStyle w:val="Heading2"/>
      </w:pPr>
      <w:r>
        <w:t>Is this really about decency , or something else?</w:t>
      </w:r>
      <w:r/>
    </w:p>
    <w:p>
      <w:r/>
      <w:r>
        <w:t>On one side, you can hear a straightforward worry about appropriateness: kids at family events, adults modelling extreme looks, and where the line is drawn in shared civic spaces. But critics point out that revealing or provocative dress isn’t unique to Pride; you see similar looks at music festivals, beaches and sporting events. That argument echoes long-standing charges of double standards , why do certain bodies and celebrations get policed more harshly? Commentators and advocates have pushed that nuance hard, reminding readers that Pride encompasses everything from child-friendly marches to nightlife, and lumping the whole into a single image is misleading.</w:t>
      </w:r>
      <w:r/>
    </w:p>
    <w:p>
      <w:pPr>
        <w:pStyle w:val="Heading2"/>
      </w:pPr>
      <w:r>
        <w:t>Where Michaels sits politically , and why that colours the reaction</w:t>
      </w:r>
      <w:r/>
    </w:p>
    <w:p>
      <w:r/>
      <w:r>
        <w:t>This episode didn’t exist in a vacuum. Michaels has shifted from TV trainer to a more politically outspoken figure in recent years, and outlets have reported her embracing conservative positions in interviews and on podcasts. That broader evolution changes how people interpret her cultural commentary; a comment about Pride quickly reads as part of a wider political stance. Coverage and reaction have therefore mixed cultural critique with political signalling, and that has deepened the divide between her supporters and detractors.</w:t>
      </w:r>
      <w:r/>
    </w:p>
    <w:p>
      <w:pPr>
        <w:pStyle w:val="Heading2"/>
      </w:pPr>
      <w:r>
        <w:t>The long-running argument over “respectability politics”</w:t>
      </w:r>
      <w:r/>
    </w:p>
    <w:p>
      <w:r/>
      <w:r>
        <w:t>The debate Michaels touched on echoes a decades-old conversation in queer communities: should visibility be polished and “respectable” to win hearts and minds, or should queer people be free to express themselves in all forms without moderating for mainstream comfort? History shows both strategies have had roles in advancing rights and recognition. Practical advice for organisers and attendees often lands in the middle , think clearer family zones at Pride, explicit scheduling of adult-themed events, and clearer signage so people can choose what they attend. Those small logistical fixes can reduce clashes while preserving the messy, joyful plurality that Pride traditionally offers.</w:t>
      </w:r>
      <w:r/>
    </w:p>
    <w:p>
      <w:pPr>
        <w:pStyle w:val="Heading2"/>
      </w:pPr>
      <w:r>
        <w:t>What organisers and attendees can do next</w:t>
      </w:r>
      <w:r/>
    </w:p>
    <w:p>
      <w:r/>
      <w:r>
        <w:t>If this controversy proves anything, it’s that context matters. Event planners could keep evolving: designate family areas, schedule explicit-adult performances after certain hours, and communicate dress codes (if any) plainly. Attendees who want to be seen as allies can ask how their presence helps or harms community aims. And public figures who comment on sensitive cultural events might remember that tone and wording shape whether a critique is heard as constructive or dismissive. It’s a practical, human-centred approach that keeps conversation going without flattening whole communities.</w:t>
      </w:r>
      <w:r/>
    </w:p>
    <w:p>
      <w:r/>
      <w:r>
        <w:t>It's a small change in tone and logistics that could make big differences in who feels welcome at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https://instinctmagazine.com/jillian-michaels-gay-thong-comment/</w:t>
        </w:r>
      </w:hyperlink>
      <w:r>
        <w:t xml:space="preserve"> - Please view link - unable to able to access data</w:t>
      </w:r>
      <w:r/>
    </w:p>
    <w:p>
      <w:pPr>
        <w:pStyle w:val="ListNumber"/>
        <w:spacing w:line="240" w:lineRule="auto"/>
        <w:ind w:left="720"/>
      </w:pPr>
      <w:r/>
      <w:hyperlink r:id="rId10">
        <w:r>
          <w:rPr>
            <w:color w:val="0000EE"/>
            <w:u w:val="single"/>
          </w:rPr>
          <w:t>https://en.wikipedia.org/wiki/Jillian_Michaels</w:t>
        </w:r>
      </w:hyperlink>
      <w:r>
        <w:t xml:space="preserve"> - Jillian Michaels is an American fitness trainer, nutritionist, businesswoman, media personality, and author, best known for her appearances on NBC's 'The Biggest Loser'. She has also appeared on 'The Doctors' and hosted 'Sweat, INC.' on Spike in 2015. In 2016, her reality television series 'Just Jillian' premiered on E! Michaels has been involved in various charitable activities, including working with the UNHCR, Stand Up to Cancer, and animal welfare causes. She publicly came out in 2012 and has been in a relationship with DeShanna Marie Minuto since 2021. Politically, she has expressed support for Robert F. Kennedy Jr. in 2024 and voted for Donald Trump in the same year. In 2025, she appeared on CNN's 'NewsNight with Abby Phillip', expressing support for Trump's executive order to remove 'divisive or partisan narratives' from the Smithsonian.</w:t>
      </w:r>
      <w:r/>
    </w:p>
    <w:p>
      <w:pPr>
        <w:pStyle w:val="ListNumber"/>
        <w:spacing w:line="240" w:lineRule="auto"/>
        <w:ind w:left="720"/>
      </w:pPr>
      <w:r/>
      <w:hyperlink r:id="rId12">
        <w:r>
          <w:rPr>
            <w:color w:val="0000EE"/>
            <w:u w:val="single"/>
          </w:rPr>
          <w:t>https://www.comicsands.com/jillian-michaels-veterans-pride-month</w:t>
        </w:r>
      </w:hyperlink>
      <w:r>
        <w:t xml:space="preserve"> - Jillian Michaels recently commented on the disparity between Pride Month and Veterans Day, stating, 'The reality is that when you give gay people a month and veterans a day, I think you have wildly lost sight of your values and your priorities.' This remark sparked backlash, with critics pointing out that numerous days throughout the year, including the entire month of May (Military Appreciation Month) and November (National Veterans and Military Families Month), are dedicated to honoring veterans and military families. The criticism highlights the importance of recognizing and celebrating the contributions of veterans beyond a single day.</w:t>
      </w:r>
      <w:r/>
    </w:p>
    <w:p>
      <w:pPr>
        <w:pStyle w:val="ListNumber"/>
        <w:spacing w:line="240" w:lineRule="auto"/>
        <w:ind w:left="720"/>
      </w:pPr>
      <w:r/>
      <w:hyperlink r:id="rId11">
        <w:r>
          <w:rPr>
            <w:color w:val="0000EE"/>
            <w:u w:val="single"/>
          </w:rPr>
          <w:t>https://www.tmz.com/2025/08/19/jillian-michaels-interview-documentary-lawsuit/</w:t>
        </w:r>
      </w:hyperlink>
      <w:r>
        <w:t xml:space="preserve"> - Jillian Michaels has publicly criticized the Netflix documentary about 'The Biggest Loser', claiming it contains false information and has a history of undermining her. She provided evidence, including hundreds of emails, to refute claims made in the documentary, particularly those alleging that trainers, including herself, provided contestants with caffeine supplements to aid weight loss. Michaels is reportedly considering legal action against Netflix, the producers, and former trainer Bob Harper for defamation and false claims.</w:t>
      </w:r>
      <w:r/>
    </w:p>
    <w:p>
      <w:pPr>
        <w:pStyle w:val="ListNumber"/>
        <w:spacing w:line="240" w:lineRule="auto"/>
        <w:ind w:left="720"/>
      </w:pPr>
      <w:r/>
      <w:hyperlink r:id="rId13">
        <w:r>
          <w:rPr>
            <w:color w:val="0000EE"/>
            <w:u w:val="single"/>
          </w:rPr>
          <w:t>https://www.wfmd.com/2026/04/11/jillian-michaels-tells-hannity-she-is-done-democrats-says-the-left-keeps-eating-its-own/</w:t>
        </w:r>
      </w:hyperlink>
      <w:r>
        <w:t xml:space="preserve"> - In an interview with Fox News' Sean Hannity, Jillian Michaels expressed her disillusionment with the Democratic Party, stating she is 'done with Democrats' and that the left 'keeps eating its own'. She discussed how her diverse background—being part Jewish, part Arab, a gay woman, and the mother to a Black child—once aligned with the party's values. However, after moving from California and voicing certain opinions, she feels the party has labeled her a 'bigot'.</w:t>
      </w:r>
      <w:r/>
    </w:p>
    <w:p>
      <w:pPr>
        <w:pStyle w:val="ListNumber"/>
        <w:spacing w:line="240" w:lineRule="auto"/>
        <w:ind w:left="720"/>
      </w:pPr>
      <w:r/>
      <w:hyperlink r:id="rId14">
        <w:r>
          <w:rPr>
            <w:color w:val="0000EE"/>
            <w:u w:val="single"/>
          </w:rPr>
          <w:t>https://dailycaller.com/2026/03/27/jillian-michaels-democrats-hakeem-jeffries-ice-airports/</w:t>
        </w:r>
      </w:hyperlink>
      <w:r>
        <w:t xml:space="preserve"> - Jillian Michaels criticized Democrats for their alarmist rhetoric regarding President Donald Trump's deployment of Immigration and Customs Enforcement (ICE) agents to airports. She specifically denounced House Minority Leader Hakeem Jeffries' claims that ICE agents could victimize and murder Americans at airports. Michaels argued that such statements exemplify how Democrats are causing 'chaos' and 'fearmongering' over the issue.</w:t>
      </w:r>
      <w:r/>
    </w:p>
    <w:p>
      <w:pPr>
        <w:pStyle w:val="ListNumber"/>
        <w:spacing w:line="240" w:lineRule="auto"/>
        <w:ind w:left="720"/>
      </w:pPr>
      <w:r/>
      <w:hyperlink r:id="rId15">
        <w:r>
          <w:rPr>
            <w:color w:val="0000EE"/>
            <w:u w:val="single"/>
          </w:rPr>
          <w:t>https://tvshowsace.com/2026/03/14/biggest-loser-jillian-michaels-blasts-joy-behar-in-expletive-filled-rant/</w:t>
        </w:r>
      </w:hyperlink>
      <w:r>
        <w:t xml:space="preserve"> - Jillian Michaels, former trainer on 'The Biggest Loser', recently launched an expletive-filled rant against 'The View' host Joy Behar. During an appearance on the 'Actual Friends' podcast, Michaels expressed her strong disapproval of Behar, highlighting the ongoing tensions between the two personalities. The incident underscores Michaels' outspoken nature and her willingness to publicly address conflicts with other media figures.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jillian-michaels-gay-thong-comment/" TargetMode="External"/><Relationship Id="rId10" Type="http://schemas.openxmlformats.org/officeDocument/2006/relationships/hyperlink" Target="https://en.wikipedia.org/wiki/Jillian_Michaels" TargetMode="External"/><Relationship Id="rId11" Type="http://schemas.openxmlformats.org/officeDocument/2006/relationships/hyperlink" Target="https://www.tmz.com/2025/08/19/jillian-michaels-interview-documentary-lawsuit/" TargetMode="External"/><Relationship Id="rId12" Type="http://schemas.openxmlformats.org/officeDocument/2006/relationships/hyperlink" Target="https://www.comicsands.com/jillian-michaels-veterans-pride-month" TargetMode="External"/><Relationship Id="rId13" Type="http://schemas.openxmlformats.org/officeDocument/2006/relationships/hyperlink" Target="https://www.wfmd.com/2026/04/11/jillian-michaels-tells-hannity-she-is-done-democrats-says-the-left-keeps-eating-its-own/" TargetMode="External"/><Relationship Id="rId14" Type="http://schemas.openxmlformats.org/officeDocument/2006/relationships/hyperlink" Target="https://dailycaller.com/2026/03/27/jillian-michaels-democrats-hakeem-jeffries-ice-airports/" TargetMode="External"/><Relationship Id="rId15" Type="http://schemas.openxmlformats.org/officeDocument/2006/relationships/hyperlink" Target="https://tvshowsace.com/2026/03/14/biggest-loser-jillian-michaels-blasts-joy-behar-in-expletive-filled-r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