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Celeb Coming-Out Moments: Lukas Gage’s Honest Take on Living Out Loud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authenticity , or at least celebs are , and Lukas Gage’s recent reflections on coming out serve as a sharp, humane reminder why being open can matter. The actor says shedding secrecy felt freeing, improved his work, and helped him find collaborators who actually fit.</w:t>
      </w:r>
      <w:r/>
    </w:p>
    <w:p>
      <w:r/>
      <w:r>
        <w:t>Essential Takeaways</w:t>
      </w:r>
      <w:r/>
      <w:r/>
    </w:p>
    <w:p>
      <w:pPr>
        <w:pStyle w:val="ListBullet"/>
        <w:spacing w:line="240" w:lineRule="auto"/>
        <w:ind w:left="720"/>
      </w:pPr>
      <w:r/>
      <w:r>
        <w:rPr>
          <w:b/>
        </w:rPr>
        <w:t>Honest relief:</w:t>
      </w:r>
      <w:r>
        <w:t xml:space="preserve"> Lukas says coming out let him "take a deep breath" and stop carrying the strain of a secret.</w:t>
      </w:r>
      <w:r/>
    </w:p>
    <w:p>
      <w:pPr>
        <w:pStyle w:val="ListBullet"/>
        <w:spacing w:line="240" w:lineRule="auto"/>
        <w:ind w:left="720"/>
      </w:pPr>
      <w:r/>
      <w:r>
        <w:rPr>
          <w:b/>
        </w:rPr>
        <w:t>Work benefits:</w:t>
      </w:r>
      <w:r>
        <w:t xml:space="preserve"> He reports being more authentic on set and attracting the right creative partners after coming out.</w:t>
      </w:r>
      <w:r/>
    </w:p>
    <w:p>
      <w:pPr>
        <w:pStyle w:val="ListBullet"/>
        <w:spacing w:line="240" w:lineRule="auto"/>
        <w:ind w:left="720"/>
      </w:pPr>
      <w:r/>
      <w:r>
        <w:rPr>
          <w:b/>
        </w:rPr>
        <w:t>Practical boundary:</w:t>
      </w:r>
      <w:r>
        <w:t xml:space="preserve"> If people won’t work with you because of who you love, Lukas argues they’re not worth your time.</w:t>
      </w:r>
      <w:r/>
    </w:p>
    <w:p>
      <w:pPr>
        <w:pStyle w:val="ListBullet"/>
        <w:spacing w:line="240" w:lineRule="auto"/>
        <w:ind w:left="720"/>
      </w:pPr>
      <w:r/>
      <w:r>
        <w:rPr>
          <w:b/>
        </w:rPr>
        <w:t>Nuanced identity:</w:t>
      </w:r>
      <w:r>
        <w:t xml:space="preserve"> Gage has described his sexuality as mostly gay with a sliver of straight attraction , a reminder that labels can be personal and fluid.</w:t>
      </w:r>
      <w:r/>
    </w:p>
    <w:p>
      <w:pPr>
        <w:pStyle w:val="ListBullet"/>
        <w:spacing w:line="240" w:lineRule="auto"/>
        <w:ind w:left="720"/>
      </w:pPr>
      <w:r/>
      <w:r>
        <w:rPr>
          <w:b/>
        </w:rPr>
        <w:t>Public scrutiny:</w:t>
      </w:r>
      <w:r>
        <w:t xml:space="preserve"> Coming out can be liberating but also invites outside pressure and debate, especially for public figures.</w:t>
      </w:r>
      <w:r/>
      <w:r/>
    </w:p>
    <w:p>
      <w:pPr>
        <w:pStyle w:val="Heading2"/>
      </w:pPr>
      <w:r>
        <w:t>Why Lukas Gage’s coming-out moment feels so relatable</w:t>
      </w:r>
      <w:r/>
    </w:p>
    <w:p>
      <w:r/>
      <w:r>
        <w:t>Lukas Gage’s lines about finally being able to “take a deep breath” land because secrecy is a low-grade stress that follows you around. That quiet pressure , the small, constant calculation of who knows what , becomes exhausting, he says, and once it’s gone you notice how much lighter everything feels. People who’ve kept parts of themselves private will recognise the relief; it’s tactile, like unclenching your shoulders.</w:t>
      </w:r>
      <w:r/>
    </w:p>
    <w:p>
      <w:r/>
      <w:r>
        <w:t>Gage told E! News that being upfront allowed him to work better and with the right people, which is a simple but useful point. When your public identity matches your private one, negotiations, casting calls and creative relationships stop having that undercurrent of pretense. For performers whose jobs rely on trust and chemistry, that alignment isn’t just emotionally healthy, it’s professional.</w:t>
      </w:r>
      <w:r/>
    </w:p>
    <w:p>
      <w:pPr>
        <w:pStyle w:val="Heading2"/>
      </w:pPr>
      <w:r>
        <w:t>Labels, nuance and the freedom to describe yourself</w:t>
      </w:r>
      <w:r/>
    </w:p>
    <w:p>
      <w:r/>
      <w:r>
        <w:t>Gage’s phrasing , “gay 90 percent, 10 percent straight” , shows how many people now treat sexual identity: not as a strict box but as a personal snapshot. That kind of nuance can confuse some audiences, and of course it invites commentary, but it also reflects how people actually experience attraction. Labels can guide conversation, but they don’t always capture the whole picture.</w:t>
      </w:r>
      <w:r/>
    </w:p>
    <w:p>
      <w:r/>
      <w:r>
        <w:t>This matters in public life because audiences expect certainty from celebrities, while private experience is often messier. Gage’s choice to speak in percentages is quietly useful: it signals openness without a dramatic press release, and it normalises a spectrum rather than a binary.</w:t>
      </w:r>
      <w:r/>
    </w:p>
    <w:p>
      <w:pPr>
        <w:pStyle w:val="Heading2"/>
      </w:pPr>
      <w:r>
        <w:t>The fallout: when honesty collides with public pressure</w:t>
      </w:r>
      <w:r/>
    </w:p>
    <w:p>
      <w:r/>
      <w:r>
        <w:t>Public figures don’t just come out once; they keep navigating reactions. Industry chatter, social media posts and gossip columns can turn personal details into headlines or controversy. Other reporting around Gage has highlighted moments when actors felt pressured to define themselves amid intense scrutiny, and that wider context helps explain his frankness.</w:t>
      </w:r>
      <w:r/>
    </w:p>
    <w:p>
      <w:r/>
      <w:r>
        <w:t>Still, Gage’s view is pragmatic: if people won’t work with him because of his identity, they probably aren’t collaborators worth having. That’s a tidy boundary for anyone who’s faced discrimination or awkwardness at work. It’s also a reminder that coming out isn’t only about personal liberation , it can be a professional filter that helps you find better-fitting teams.</w:t>
      </w:r>
      <w:r/>
    </w:p>
    <w:p>
      <w:pPr>
        <w:pStyle w:val="Heading2"/>
      </w:pPr>
      <w:r>
        <w:t>What this means for others thinking of coming out</w:t>
      </w:r>
      <w:r/>
    </w:p>
    <w:p>
      <w:r/>
      <w:r>
        <w:t>If you’re weighing whether to come out, Gage’s experience offers a few practical takeaways. Start with your circle: many people first try being open with those they trust, then expand as they feel safer. Expect relief but also expect chatter; public openness reduces private strain but can increase external commentary. And remember the upside: people who accept you often become better, more honest collaborators.</w:t>
      </w:r>
      <w:r/>
    </w:p>
    <w:p>
      <w:r/>
      <w:r>
        <w:t>In short, coming out can improve mental health and professional life, but it’s still a personal calculus. Use supportive networks, set boundaries, and know that it’s fine to define yourself on your own terms.</w:t>
      </w:r>
      <w:r/>
    </w:p>
    <w:p>
      <w:pPr>
        <w:pStyle w:val="Heading2"/>
      </w:pPr>
      <w:r>
        <w:t>Where the conversation goes next</w:t>
      </w:r>
      <w:r/>
    </w:p>
    <w:p>
      <w:r/>
      <w:r>
        <w:t>Celebrities like Gage who speak plainly about sexuality nudge public conversation forward, showing that identity can be both personal and work-relevant. As more people describe attraction in nuanced terms, media coverage will likely shift from “revelation” to routine discussion , which, frankly, would be a relief. For now, moments of candour still help others feel less alone.</w:t>
      </w:r>
      <w:r/>
    </w:p>
    <w:p>
      <w:r/>
      <w:r>
        <w:t>It’s a small change that can make a big difference for how someone lives and works.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[5]</w:t>
        </w:r>
      </w:hyperlink>
      <w:r>
        <w:t xml:space="preserve">- Paragraph 3: </w:t>
      </w:r>
      <w:hyperlink r:id="rId12">
        <w:r>
          <w:rPr>
            <w:color w:val="0000EE"/>
            <w:u w:val="single"/>
          </w:rPr>
          <w:t>[3]</w:t>
        </w:r>
      </w:hyperlink>
      <w:r>
        <w:t xml:space="preserve">, </w:t>
      </w:r>
      <w:hyperlink r:id="rId13">
        <w:r>
          <w:rPr>
            <w:color w:val="0000EE"/>
            <w:u w:val="single"/>
          </w:rPr>
          <w:t>[7]</w:t>
        </w:r>
      </w:hyperlink>
      <w:r>
        <w:t xml:space="preserve">- Paragraph 4: </w:t>
      </w:r>
      <w:hyperlink r:id="rId14">
        <w:r>
          <w:rPr>
            <w:color w:val="0000EE"/>
            <w:u w:val="single"/>
          </w:rPr>
          <w:t>[6]</w:t>
        </w:r>
      </w:hyperlink>
      <w:r>
        <w:t xml:space="preserve">, </w:t>
      </w:r>
      <w:hyperlink r:id="rId11">
        <w:r>
          <w:rPr>
            <w:color w:val="0000EE"/>
            <w:u w:val="single"/>
          </w:rPr>
          <w:t>[5]</w:t>
        </w:r>
      </w:hyperlink>
      <w:r>
        <w:t xml:space="preserve">- Paragraph 5: </w:t>
      </w:r>
      <w:hyperlink r:id="rId12">
        <w:r>
          <w:rPr>
            <w:color w:val="0000EE"/>
            <w:u w:val="single"/>
          </w:rPr>
          <w:t>[3]</w:t>
        </w:r>
      </w:hyperlink>
      <w:r>
        <w:t xml:space="preserve">, </w:t>
      </w:r>
      <w:hyperlink r:id="rId10">
        <w:r>
          <w:rPr>
            <w:color w:val="0000EE"/>
            <w:u w:val="single"/>
          </w:rPr>
          <w:t>[4]</w:t>
        </w:r>
      </w:hyperlink>
      <w:r>
        <w:t xml:space="preserve">- Paragraph 6: </w:t>
      </w:r>
      <w:hyperlink r:id="rId9">
        <w:r>
          <w:rPr>
            <w:color w:val="0000EE"/>
            <w:u w:val="single"/>
          </w:rPr>
          <w:t>[2]</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https://www.queerty.com/lukas-gage-reflects-on-coming-out-at-first-having-a-secret-can-be-fun-then-it-starts-to-eat-away-at-you-20260624/</w:t>
        </w:r>
      </w:hyperlink>
      <w:r>
        <w:t xml:space="preserve"> - Please view link - unable to able to access data</w:t>
      </w:r>
      <w:r/>
    </w:p>
    <w:p>
      <w:pPr>
        <w:pStyle w:val="ListNumber"/>
        <w:spacing w:line="240" w:lineRule="auto"/>
        <w:ind w:left="720"/>
      </w:pPr>
      <w:r/>
      <w:hyperlink r:id="rId9">
        <w:r>
          <w:rPr>
            <w:color w:val="0000EE"/>
            <w:u w:val="single"/>
          </w:rPr>
          <w:t>https://www.queerty.com/lukas-gage-reflects-on-coming-out-at-first-having-a-secret-can-be-fun-then-it-starts-to-eat-away-at-you-20260624/</w:t>
        </w:r>
      </w:hyperlink>
      <w:r>
        <w:t xml:space="preserve"> - In an interview with E! News, actor Lukas Gage discusses his journey of coming out as 'gay 90 percent, 10 percent straight.' He reflects on the initial thrill of keeping his sexuality a secret, noting that while it can feel mysterious, it eventually becomes burdensome. Gage emphasises that embracing his true self has led to greater freedom and improved work relationships, stating that if potential collaborators are deterred by his identity, they are likely not the right fit for him.</w:t>
      </w:r>
      <w:r/>
    </w:p>
    <w:p>
      <w:pPr>
        <w:pStyle w:val="ListNumber"/>
        <w:spacing w:line="240" w:lineRule="auto"/>
        <w:ind w:left="720"/>
      </w:pPr>
      <w:r/>
      <w:hyperlink r:id="rId12">
        <w:r>
          <w:rPr>
            <w:color w:val="0000EE"/>
            <w:u w:val="single"/>
          </w:rPr>
          <w:t>https://www.lgbtqnation.com/2024/12/lukas-gage-says-he-felt-for-kit-connor-because-they-both-came-out-due-to-a-witch-hunt/</w:t>
        </w:r>
      </w:hyperlink>
      <w:r>
        <w:t xml:space="preserve"> - Actor Lukas Gage expressed empathy for fellow actor Kit Connor, who faced public pressure to come out. Gage shared his own experiences of being questioned about his sexuality while portraying queer roles, despite his desire to keep his personal life private. He criticised the 'witch hunt' mentality that forces individuals to disclose their sexuality, highlighting the importance of personal choice in such matters.</w:t>
      </w:r>
      <w:r/>
    </w:p>
    <w:p>
      <w:pPr>
        <w:pStyle w:val="ListNumber"/>
        <w:spacing w:line="240" w:lineRule="auto"/>
        <w:ind w:left="720"/>
      </w:pPr>
      <w:r/>
      <w:hyperlink r:id="rId10">
        <w:r>
          <w:rPr>
            <w:color w:val="0000EE"/>
            <w:u w:val="single"/>
          </w:rPr>
          <w:t>https://www.metroweekly.com/2024/12/lukas-gage-speaks-on-kit-connors-coming-out-ordeal/</w:t>
        </w:r>
      </w:hyperlink>
      <w:r>
        <w:t xml:space="preserve"> - In an interview with Attitude magazine, Lukas Gage discussed the challenges he faced regarding his sexuality, particularly when people assumed he was straight while playing queer roles. He recounted instances where he was questioned about 'stealing' gay roles, expressing frustration over the pressure to conform to labels. Gage emphasised the importance of personal choice in disclosing one's sexuality and criticised the 'witch hunt' mentality that forces individuals to come out.</w:t>
      </w:r>
      <w:r/>
    </w:p>
    <w:p>
      <w:pPr>
        <w:pStyle w:val="ListNumber"/>
        <w:spacing w:line="240" w:lineRule="auto"/>
        <w:ind w:left="720"/>
      </w:pPr>
      <w:r/>
      <w:hyperlink r:id="rId11">
        <w:r>
          <w:rPr>
            <w:color w:val="0000EE"/>
            <w:u w:val="single"/>
          </w:rPr>
          <w:t>https://www.tmz.com/2023/03/12/lukas-gage-refuse-identify-sexuality-backlash-lgbtq-roles/</w:t>
        </w:r>
      </w:hyperlink>
      <w:r>
        <w:t xml:space="preserve"> - Actor Lukas Gage revealed that he faced professional consequences for not publicly identifying his sexuality. He recounted an incident where an agent dropped him, advising him to 'pick a lane: gay, bi, or straight,' and to stop 'dyeing your hair, stop wearing weird clothes.' Gage expressed his desire to keep his personal life private and criticised the pressure to label one's sexuality, stating that everyone should have the opportunity to play any role without such constraints.</w:t>
      </w:r>
      <w:r/>
    </w:p>
    <w:p>
      <w:pPr>
        <w:pStyle w:val="ListNumber"/>
        <w:spacing w:line="240" w:lineRule="auto"/>
        <w:ind w:left="720"/>
      </w:pPr>
      <w:r/>
      <w:hyperlink r:id="rId14">
        <w:r>
          <w:rPr>
            <w:color w:val="0000EE"/>
            <w:u w:val="single"/>
          </w:rPr>
          <w:t>https://www.foxnews.com/media/white-lotus-actor-claims-agent-dropped-him-refusing-reveal-sexuality-pick-lane</w:t>
        </w:r>
      </w:hyperlink>
      <w:r>
        <w:t xml:space="preserve"> - Lukas Gage, known for his role in 'The White Lotus,' claimed that an agent dropped him for refusing to publicly disclose his sexuality. He recounted being advised to 'pick a lane: gay, bi, or straight,' and to stop 'dyeing your hair, stop wearing weird clothes.' Gage expressed his frustration with the pressure to label one's sexuality and emphasised the importance of personal choice in such matters.</w:t>
      </w:r>
      <w:r/>
    </w:p>
    <w:p>
      <w:pPr>
        <w:pStyle w:val="ListNumber"/>
        <w:spacing w:line="240" w:lineRule="auto"/>
        <w:ind w:left="720"/>
      </w:pPr>
      <w:r/>
      <w:hyperlink r:id="rId13">
        <w:r>
          <w:rPr>
            <w:color w:val="0000EE"/>
            <w:u w:val="single"/>
          </w:rPr>
          <w:t>https://www.towleroad.com/2023/03/lukas-gage-says-he-feels-pressed-to-identify-his-sexuality-as-chris-appleton-claims-hes-dating-actor/</w:t>
        </w:r>
      </w:hyperlink>
      <w:r>
        <w:t xml:space="preserve"> - Actor Lukas Gage discussed the pressure he felt to label his sexuality, especially after hairstylist Chris Appleton claimed they were dating. Gage recounted an incident where an agent advised him to 'pick a lane: gay, bi, or straight,' and to stop 'dyeing your hair, stop wearing weird clothes.' He expressed his desire to keep his personal life private and criticised the pressure to conform to labels, stating that everyone should have the opportunity to play any role without such constraints.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ueerty.com/lukas-gage-reflects-on-coming-out-at-first-having-a-secret-can-be-fun-then-it-starts-to-eat-away-at-you-20260624/" TargetMode="External"/><Relationship Id="rId10" Type="http://schemas.openxmlformats.org/officeDocument/2006/relationships/hyperlink" Target="https://www.metroweekly.com/2024/12/lukas-gage-speaks-on-kit-connors-coming-out-ordeal/" TargetMode="External"/><Relationship Id="rId11" Type="http://schemas.openxmlformats.org/officeDocument/2006/relationships/hyperlink" Target="https://www.tmz.com/2023/03/12/lukas-gage-refuse-identify-sexuality-backlash-lgbtq-roles/" TargetMode="External"/><Relationship Id="rId12" Type="http://schemas.openxmlformats.org/officeDocument/2006/relationships/hyperlink" Target="https://www.lgbtqnation.com/2024/12/lukas-gage-says-he-felt-for-kit-connor-because-they-both-came-out-due-to-a-witch-hunt/" TargetMode="External"/><Relationship Id="rId13" Type="http://schemas.openxmlformats.org/officeDocument/2006/relationships/hyperlink" Target="https://www.towleroad.com/2023/03/lukas-gage-says-he-feels-pressed-to-identify-his-sexuality-as-chris-appleton-claims-hes-dating-actor/" TargetMode="External"/><Relationship Id="rId14" Type="http://schemas.openxmlformats.org/officeDocument/2006/relationships/hyperlink" Target="https://www.foxnews.com/media/white-lotus-actor-claims-agent-dropped-him-refusing-reveal-sexuality-pick-lan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