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Pride Cruise 2026: Viva Cruises’ LGBTQ+ Sailing from Düsseldorf to Amsterdam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Shippers are booking a colourful river celebration as Viva Cruises launches a World Pride 2026 sailing, taking guests from Düsseldorf to Amsterdam for the parade , a compact, culture-rich Pride trip with drag shows, live music and canal-front views during the festival.</w:t>
      </w:r>
      <w:r/>
    </w:p>
    <w:p>
      <w:r/>
      <w:r>
        <w:t>Essential Takeaways</w:t>
      </w:r>
      <w:r/>
      <w:r/>
    </w:p>
    <w:p>
      <w:pPr>
        <w:pStyle w:val="ListBullet"/>
        <w:spacing w:line="240" w:lineRule="auto"/>
        <w:ind w:left="720"/>
      </w:pPr>
      <w:r/>
      <w:r>
        <w:rPr>
          <w:b/>
        </w:rPr>
        <w:t>Dates and route:</w:t>
      </w:r>
      <w:r>
        <w:t xml:space="preserve"> Departs Düsseldorf on 29 July, visits Rotterdam, Amsterdam, Antwerp and Nijmegen, timed with World Pride in Amsterdam.</w:t>
      </w:r>
      <w:r/>
    </w:p>
    <w:p>
      <w:pPr>
        <w:pStyle w:val="ListBullet"/>
        <w:spacing w:line="240" w:lineRule="auto"/>
        <w:ind w:left="720"/>
      </w:pPr>
      <w:r/>
      <w:r>
        <w:rPr>
          <w:b/>
        </w:rPr>
        <w:t>Onboard vibe:</w:t>
      </w:r>
      <w:r>
        <w:t xml:space="preserve"> Drag shows, live singing, comedy theatre, music bingo, diversity talks, piano afternoon tea and DJ nights , lively and varied.</w:t>
      </w:r>
      <w:r/>
    </w:p>
    <w:p>
      <w:pPr>
        <w:pStyle w:val="ListBullet"/>
        <w:spacing w:line="240" w:lineRule="auto"/>
        <w:ind w:left="720"/>
      </w:pPr>
      <w:r/>
      <w:r>
        <w:rPr>
          <w:b/>
        </w:rPr>
        <w:t>Ship and comfort:</w:t>
      </w:r>
      <w:r>
        <w:t xml:space="preserve"> VIVA ONE holds 176 guests, with panoramic lounge, sun deck, whirlpool, spa with steam room and sauna, and rental bikes.</w:t>
      </w:r>
      <w:r/>
    </w:p>
    <w:p>
      <w:pPr>
        <w:pStyle w:val="ListBullet"/>
        <w:spacing w:line="240" w:lineRule="auto"/>
        <w:ind w:left="720"/>
      </w:pPr>
      <w:r/>
      <w:r>
        <w:rPr>
          <w:b/>
        </w:rPr>
        <w:t>Price point:</w:t>
      </w:r>
      <w:r>
        <w:t xml:space="preserve"> Fares start from £2,075 per person; early bookings by 30 June get a complimentary cabin upgrade or reduced single supplement and €50 onboard credit.</w:t>
      </w:r>
      <w:r/>
    </w:p>
    <w:p>
      <w:pPr>
        <w:pStyle w:val="ListBullet"/>
        <w:spacing w:line="240" w:lineRule="auto"/>
        <w:ind w:left="720"/>
      </w:pPr>
      <w:r/>
      <w:r>
        <w:rPr>
          <w:b/>
        </w:rPr>
        <w:t>Experience feel:</w:t>
      </w:r>
      <w:r>
        <w:t xml:space="preserve"> Intimate river cruise rather than party-ship scale , more boutique, social and sightseeing-focused.</w:t>
      </w:r>
      <w:r/>
      <w:r/>
    </w:p>
    <w:p>
      <w:pPr>
        <w:pStyle w:val="Heading2"/>
      </w:pPr>
      <w:r>
        <w:t>Why this Viva Cruises sailing feels like a Pride short-break worth considering</w:t>
      </w:r>
      <w:r/>
    </w:p>
    <w:p>
      <w:r/>
      <w:r>
        <w:t>Viva’s World Pride cruise is small enough that you’ll actually meet fellow passengers, but lively enough that every evening can feel like a party. The onboard entertainment is deliberately varied, so there’s a soft, social buzz rather than non-stop nightclub intensity. For people who want Pride parade access plus a comfortable base each night, this is a neat compromise between a city stay and a festival charter.</w:t>
      </w:r>
      <w:r/>
    </w:p>
    <w:p>
      <w:r/>
      <w:r>
        <w:t>Viva Cruises positions the trip as all-inclusive in spirit, with entertainment curated around LGBTQ+ culture and allies. According to the company’s publicity, organisers have loaded the schedule with drag, music and talks designed to pair with Amsterdam’s World Pride events. If you prefer sightseeing and relaxed social moments over 24/7 revelry, this route delivers.</w:t>
      </w:r>
      <w:r/>
    </w:p>
    <w:p>
      <w:pPr>
        <w:pStyle w:val="Heading2"/>
      </w:pPr>
      <w:r>
        <w:t>Who’s performing and what to expect from the entertainment</w:t>
      </w:r>
      <w:r/>
    </w:p>
    <w:p>
      <w:r/>
      <w:r>
        <w:t>Headlining is drag artist Hoax LeBeau, joined by Abby OMG!, Ma’Ma Queen and The Countess , names with cabaret and club cred that promise bold costume moments and quick wit. Expect a mix of high-energy shows and quieter offerings, like afternoon tea with live piano, which gives the programme some texture.</w:t>
      </w:r>
      <w:r/>
    </w:p>
    <w:p>
      <w:r/>
      <w:r>
        <w:t>The programme also includes comedy theatre, music bingo and panels on diversity and inclusion, so it’s not just performance but conversation. For anyone who enjoys an evening talk or wants to hear different perspectives, these sessions add substance to the sparkle.</w:t>
      </w:r>
      <w:r/>
    </w:p>
    <w:p>
      <w:pPr>
        <w:pStyle w:val="Heading2"/>
      </w:pPr>
      <w:r>
        <w:t>Ship life: why VIVA ONE suits a Pride crowd</w:t>
      </w:r>
      <w:r/>
    </w:p>
    <w:p>
      <w:r/>
      <w:r>
        <w:t>VIVA ONE’s modest capacity (176 guests) makes it feel more like a floating boutique hotel than a large cruise liner, which many travellers will find appealing. Public spaces include a panoramic lounge that’s great for watching riverside scenery, a sun deck and a whirlpool for unwinding after a day ashore.</w:t>
      </w:r>
      <w:r/>
    </w:p>
    <w:p>
      <w:r/>
      <w:r>
        <w:t>Practical perks include a spa with a steam room and sauna, plus rental bikes if you want to explore Dutch cities on two wheels. Cabins vary by category; if you book early you can snag an upgrade or lower the single supplement, which helps with value for money.</w:t>
      </w:r>
      <w:r/>
    </w:p>
    <w:p>
      <w:pPr>
        <w:pStyle w:val="Heading2"/>
      </w:pPr>
      <w:r>
        <w:t>How this compares with other Pride cruise options</w:t>
      </w:r>
      <w:r/>
    </w:p>
    <w:p>
      <w:r/>
      <w:r>
        <w:t>Mainstream lines such as Princess and Celebrity now stage onboard Pride events, while themed operators like Atlantis Events run full-charter Pride voyages that tend to be bigger and noisier. Viva’s offering sits somewhere in the middle: it’s more curated and intimate than a big-charter, but more Pride-focused than a general cruise line’s meetups.</w:t>
      </w:r>
      <w:r/>
    </w:p>
    <w:p>
      <w:r/>
      <w:r>
        <w:t>If you’re after a big-deck rager with thousands onboard, a chartered ocean ship may suit better. But if you want easy access to World Pride’s canal parade in Amsterdam, cultural stops in Rotterdam and Antwerp, and a social ship atmosphere, this river cruise is a tidy, efficient way to be in the middle of the action.</w:t>
      </w:r>
      <w:r/>
    </w:p>
    <w:p>
      <w:pPr>
        <w:pStyle w:val="Heading2"/>
      </w:pPr>
      <w:r>
        <w:t>Who should book , and practical tips for travellers</w:t>
      </w:r>
      <w:r/>
    </w:p>
    <w:p>
      <w:r/>
      <w:r>
        <w:t>This sailing is ideal for couples, friend groups and solo travellers who enjoy theatre-style entertainment, comfortable shore access and sociable evenings. Book a cabin with a river-view balcony if you want private space to watch scenery and relax between events.</w:t>
      </w:r>
      <w:r/>
    </w:p>
    <w:p>
      <w:r/>
      <w:r>
        <w:t>Practical tips: book early to secure the Summer Special upgrade or single-supplement discount, check parade timings in Amsterdam so you don’t miss the canalside action, and pack a mix of evening outfits , from casual to costume-friendly , because performances and Pride events call for variety.</w:t>
      </w:r>
      <w:r/>
    </w:p>
    <w:p>
      <w:r/>
      <w:r>
        <w:t>It’s a small change to your usual city break, but one that promises bright nights, meaningful conversation and a front-row seat for World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1">
        <w:r>
          <w:rPr>
            <w:color w:val="0000EE"/>
            <w:u w:val="single"/>
          </w:rPr>
          <w:t>[7]</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1">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https://www.independent.co.uk/travel/cruise/viva-cruises-world-pride-cruise-b3000448.html</w:t>
        </w:r>
      </w:hyperlink>
      <w:r>
        <w:t xml:space="preserve"> - Please view link - unable to able to access data</w:t>
      </w:r>
      <w:r/>
    </w:p>
    <w:p>
      <w:pPr>
        <w:pStyle w:val="ListNumber"/>
        <w:spacing w:line="240" w:lineRule="auto"/>
        <w:ind w:left="720"/>
      </w:pPr>
      <w:r/>
      <w:hyperlink r:id="rId10">
        <w:r>
          <w:rPr>
            <w:color w:val="0000EE"/>
            <w:u w:val="single"/>
          </w:rPr>
          <w:t>https://www.viva-cruises.com/en-us/voyage/world-pride-cruise-2026</w:t>
        </w:r>
      </w:hyperlink>
      <w:r>
        <w:t xml:space="preserve"> - VIVA Cruises offers a seven-night 'VIVA LGBTQ+ &amp; Friends Cruise' from Düsseldorf to Rotterdam, Amsterdam, Antwerp, and Nijmegen, coinciding with World Pride 2026 in Amsterdam. The cruise features drag shows, live performances, comedy theatre, music bingo, talks on diversity and inclusion, afternoon tea with live piano music, and DJ-led evenings. Prices start from $2,995 per person, with a complimentary upgrade or reduced single cabin supplement for bookings made by June 30, 2026. A 3-day public transport ticket in Amsterdam and all excursions are included.</w:t>
      </w:r>
      <w:r/>
    </w:p>
    <w:p>
      <w:pPr>
        <w:pStyle w:val="ListNumber"/>
        <w:spacing w:line="240" w:lineRule="auto"/>
        <w:ind w:left="720"/>
      </w:pPr>
      <w:r/>
      <w:hyperlink r:id="rId13">
        <w:r>
          <w:rPr>
            <w:color w:val="0000EE"/>
            <w:u w:val="single"/>
          </w:rPr>
          <w:t>https://www.viva-cruises.com/en_US/voyage/world-pride-cruise-2026</w:t>
        </w:r>
      </w:hyperlink>
      <w:r>
        <w:t xml:space="preserve"> - VIVA Cruises presents the 'VIVA LGBTQ+ &amp; Friends Cruise' for World Pride 2026, departing from Düsseldorf on July 29, 2026. The itinerary includes Rotterdam, Amsterdam (with two overnight stays), Antwerp, and Nijmegen. Onboard entertainment comprises drag shows, live singing performances, comedy theatre, music bingo, talks on diversity and inclusion, afternoon tea with live piano music, and DJ-led evenings. Prices start from $2,295 per person, with special offers for early bookings. A 3-day public transport ticket in Amsterdam and all excursions are included.</w:t>
      </w:r>
      <w:r/>
    </w:p>
    <w:p>
      <w:pPr>
        <w:pStyle w:val="ListNumber"/>
        <w:spacing w:line="240" w:lineRule="auto"/>
        <w:ind w:left="720"/>
      </w:pPr>
      <w:r/>
      <w:hyperlink r:id="rId12">
        <w:r>
          <w:rPr>
            <w:color w:val="0000EE"/>
            <w:u w:val="single"/>
          </w:rPr>
          <w:t>https://www.viva-cruises.com/press-world-pride-cruise-2026</w:t>
        </w:r>
      </w:hyperlink>
      <w:r>
        <w:t xml:space="preserve"> - VIVA Cruises announces a river cruise to World Pride 2026, departing from Düsseldorf. The VIVA ONE ship will dock at Amsterdam's main station for three days during the event. The cruise includes excursions in Rotterdam, Antwerp, and Amsterdam, as well as a public transport ticket for Amsterdam. Onboard entertainment features DJ evenings. VIVA Cruises is a member of the LGBTQ+ Travel Association IGLTA and was awarded the 'Inclusion Award' in 2025.</w:t>
      </w:r>
      <w:r/>
    </w:p>
    <w:p>
      <w:pPr>
        <w:pStyle w:val="ListNumber"/>
        <w:spacing w:line="240" w:lineRule="auto"/>
        <w:ind w:left="720"/>
      </w:pPr>
      <w:r/>
      <w:hyperlink r:id="rId15">
        <w:r>
          <w:rPr>
            <w:color w:val="0000EE"/>
            <w:u w:val="single"/>
          </w:rPr>
          <w:t>https://www.viva-cruises.com/nl/reis/world-pride-cruise-2026</w:t>
        </w:r>
      </w:hyperlink>
      <w:r>
        <w:t xml:space="preserve"> - VIVA Cruises biedt de 'VIVA LGBTQ+ &amp; Friends Cruise' aan voor World Pride 2026, vertrekkend vanuit Düsseldorf op 29 juli 2026. De route omvat Rotterdam, Amsterdam (met twee overnachtingen), Antwerpen en Nijmegen. Aan boord zijn dragshows, live zang, comedy theater, muziek bingo, gesprekken over diversiteit en inclusie, afternoon tea met live pianomuziek en DJ-avonden. Prijzen beginnen vanaf €2.295 per persoon, met speciale aanbiedingen voor vroege boekingen. Een 3-daagse openbaar vervoer ticket in Amsterdam en alle excursies zijn inbegrepen.</w:t>
      </w:r>
      <w:r/>
    </w:p>
    <w:p>
      <w:pPr>
        <w:pStyle w:val="ListNumber"/>
        <w:spacing w:line="240" w:lineRule="auto"/>
        <w:ind w:left="720"/>
      </w:pPr>
      <w:r/>
      <w:hyperlink r:id="rId14">
        <w:r>
          <w:rPr>
            <w:color w:val="0000EE"/>
            <w:u w:val="single"/>
          </w:rPr>
          <w:t>https://www.viva-cruises.com/reise/world-pride-cruise-2026</w:t>
        </w:r>
      </w:hyperlink>
      <w:r>
        <w:t xml:space="preserve"> - VIVA Cruises präsentiert die 'VIVA LGBTQ+ &amp; Friends Cruise' zur World Pride 2026, die am 29. Juli 2026 von Düsseldorf abfährt. Die Route führt über Rotterdam, Amsterdam (mit zwei Übernachtungen), Antwerpen und Nijmegen. An Bord gibt es Drag-Shows, Live-Gesang, Comedy-Theater, Musik-Bingo, Gespräche über Vielfalt und Inklusion, Nachmittagstee mit Live-Pianomusik und DJ-Abende. Die Preise beginnen bei 2.295 € pro Person, mit Sonderangeboten für Frühbucher. Ein 3-Tage-ÖPNV-Ticket in Amsterdam und alle Ausflüge sind inklusive.</w:t>
      </w:r>
      <w:r/>
    </w:p>
    <w:p>
      <w:pPr>
        <w:pStyle w:val="ListNumber"/>
        <w:spacing w:line="240" w:lineRule="auto"/>
        <w:ind w:left="720"/>
      </w:pPr>
      <w:r/>
      <w:hyperlink r:id="rId11">
        <w:r>
          <w:rPr>
            <w:color w:val="0000EE"/>
            <w:u w:val="single"/>
          </w:rPr>
          <w:t>https://www.travelmole.com/presszone/viva-cruises-unveils-onboard-entertainment-programme-for-world-pride-2026-sailing</w:t>
        </w:r>
      </w:hyperlink>
      <w:r>
        <w:t xml:space="preserve"> - VIVA Cruises has announced the onboard entertainment programme for its 'VIVA LGBTQ+ &amp; Friends Cruise' during World Pride 2026. The seven-night cruise departs July 29, 2026, onboard VIVA ONE, visiting Düsseldorf, Rotterdam, Amsterdam (with two overnight stays), Antwerp, and Nijmegen. Onboard entertainment includes drag shows, live singing performances, comedy theatre shows, music bingo, talks on diversity and inclusion, afternoon tea with live piano music, and DJ-led evenings.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ravel/cruise/viva-cruises-world-pride-cruise-b3000448.html" TargetMode="External"/><Relationship Id="rId10" Type="http://schemas.openxmlformats.org/officeDocument/2006/relationships/hyperlink" Target="https://www.viva-cruises.com/en-us/voyage/world-pride-cruise-2026" TargetMode="External"/><Relationship Id="rId11" Type="http://schemas.openxmlformats.org/officeDocument/2006/relationships/hyperlink" Target="https://www.travelmole.com/presszone/viva-cruises-unveils-onboard-entertainment-programme-for-world-pride-2026-sailing" TargetMode="External"/><Relationship Id="rId12" Type="http://schemas.openxmlformats.org/officeDocument/2006/relationships/hyperlink" Target="https://www.viva-cruises.com/press-world-pride-cruise-2026" TargetMode="External"/><Relationship Id="rId13" Type="http://schemas.openxmlformats.org/officeDocument/2006/relationships/hyperlink" Target="https://www.viva-cruises.com/en_US/voyage/world-pride-cruise-2026" TargetMode="External"/><Relationship Id="rId14" Type="http://schemas.openxmlformats.org/officeDocument/2006/relationships/hyperlink" Target="https://www.viva-cruises.com/reise/world-pride-cruise-2026" TargetMode="External"/><Relationship Id="rId15" Type="http://schemas.openxmlformats.org/officeDocument/2006/relationships/hyperlink" Target="https://www.viva-cruises.com/nl/reis/world-pride-cruis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