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and Queer London Pride Afterparties to Know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already planning their Pride nights: London Pride lands on Saturday 4 July 2026, and after the parade the real fun begins. We’ve mapped the best sapphic and queer afterparties across the city, who they’re for, and why they matter , from sweaty raves to chilled booths and Sunday day parties.</w:t>
      </w:r>
      <w:r/>
    </w:p>
    <w:p>
      <w:r/>
      <w:r>
        <w:t>Essential Takeaways</w:t>
      </w:r>
      <w:r/>
      <w:r/>
    </w:p>
    <w:p>
      <w:pPr>
        <w:pStyle w:val="ListBullet"/>
        <w:spacing w:line="240" w:lineRule="auto"/>
        <w:ind w:left="720"/>
      </w:pPr>
      <w:r/>
      <w:r>
        <w:rPr>
          <w:b/>
        </w:rPr>
        <w:t>Big crowd energy:</w:t>
      </w:r>
      <w:r>
        <w:t xml:space="preserve"> G.IRL at The Steel Yard gathers over 1,500 queer women and non-binary folks with chart, R&amp;B and Afrobeats , expect confetti, free vegan snacks early on, and a lively, inclusive vibe. </w:t>
      </w:r>
      <w:r/>
    </w:p>
    <w:p>
      <w:pPr>
        <w:pStyle w:val="ListBullet"/>
        <w:spacing w:line="240" w:lineRule="auto"/>
        <w:ind w:left="720"/>
      </w:pPr>
      <w:r/>
      <w:r>
        <w:rPr>
          <w:b/>
        </w:rPr>
        <w:t>Sold-out staple:</w:t>
      </w:r>
      <w:r>
        <w:t xml:space="preserve"> Gal Pals’ Dyke Pride at EartH is a perennial sell-out with performers, welfare support from Safe Only and accessibility measures, plus a quieter chillout room. </w:t>
      </w:r>
      <w:r/>
    </w:p>
    <w:p>
      <w:pPr>
        <w:pStyle w:val="ListBullet"/>
        <w:spacing w:line="240" w:lineRule="auto"/>
        <w:ind w:left="720"/>
      </w:pPr>
      <w:r/>
      <w:r>
        <w:rPr>
          <w:b/>
        </w:rPr>
        <w:t>Club classics nearby:</w:t>
      </w:r>
      <w:r>
        <w:t xml:space="preserve"> Mint’s Sapphic Pride at The Ministry offers multiple rooms, house and old-school R&amp;B, plus an outdoor terrace and late-night pizzas. </w:t>
      </w:r>
      <w:r/>
    </w:p>
    <w:p>
      <w:pPr>
        <w:pStyle w:val="ListBullet"/>
        <w:spacing w:line="240" w:lineRule="auto"/>
        <w:ind w:left="720"/>
      </w:pPr>
      <w:r/>
      <w:r>
        <w:rPr>
          <w:b/>
        </w:rPr>
        <w:t>Sunday recovery party:</w:t>
      </w:r>
      <w:r>
        <w:t xml:space="preserve"> Club Camionera’s Pride day party serves reggaeton, baile funk and cheeky extras from afternoon into evening to round off the weekend. </w:t>
      </w:r>
      <w:r/>
    </w:p>
    <w:p>
      <w:pPr>
        <w:pStyle w:val="ListBullet"/>
        <w:spacing w:line="240" w:lineRule="auto"/>
        <w:ind w:left="720"/>
      </w:pPr>
      <w:r/>
      <w:r>
        <w:rPr>
          <w:b/>
        </w:rPr>
        <w:t>All-welcome highlights:</w:t>
      </w:r>
      <w:r>
        <w:t xml:space="preserve"> Howl, Dalston Superstore and Village Underground host bigger queer raves that still pull a brilliant sapphic crowd; some events offer low/no income access or free early entry.</w:t>
      </w:r>
      <w:r/>
      <w:r/>
    </w:p>
    <w:p>
      <w:pPr>
        <w:pStyle w:val="Heading2"/>
      </w:pPr>
      <w:r>
        <w:t>G.IRL London Pride Party , the big one for queer women and non-binary folks</w:t>
      </w:r>
      <w:r/>
    </w:p>
    <w:p>
      <w:r/>
      <w:r>
        <w:t>If you want a proper party with theatrical energy, this is it , think confetti cannons, OTT decor and a crowd that’s mostly queer women, non-binary and trans. G.IRL transforms The Steel Yard into a glittery haven where pop, queer classics and R&amp;B mingle, and the free vegan hot dogs for the first arrivals add a cheeky festival feel. The event is clearly aimed at scale and spectacle, so expect long queues and a buzzy entrance period; last entry is a hard cut-off, and tickets move fast. If you’re coming hungry or with a crew, get there early to snag the snacks and a decent spot on the dancefloor. For a practical tip: bring a small crossbody for nights like this , cloakrooms usually cost a couple of quid, card is accepted, and you’ll thank yourself later when navigating waist-high crowds. It’s the kind of night that’s both celebratory and a little chaotic, in the best way.</w:t>
      </w:r>
      <w:r/>
    </w:p>
    <w:p>
      <w:pPr>
        <w:pStyle w:val="Heading2"/>
      </w:pPr>
      <w:r>
        <w:t>Gal Pals: Dyke Pride , community, care and a sold-out reputation</w:t>
      </w:r>
      <w:r/>
    </w:p>
    <w:p>
      <w:r/>
      <w:r>
        <w:t>Gal Pals’ Dyke Pride at EartH has become a calendar essential, and that reputation comes with thoughtful staging: performer-led line-ups, a chillout room with seating, and welfare covered by a visible Safe Only team. Accessibility and carer ticket options make it easier for more people to join, and organisers encourage allies to be mindful about who they bring. This party skews towards curated queer culture , expect pop, disco, R&amp;B and nods to queer icons. Because it frequently sells out, plan ahead: check refund and resale policies, and if you need PA or carer tickets, email the organisers at least 24 hours in advance. As a rule of thumb, treat this like a precious community space: arrive with friends, respect the welfare stewards, and be ready for an inclusive, high-energy night that feels both safe and electric.</w:t>
      </w:r>
      <w:r/>
    </w:p>
    <w:p>
      <w:pPr>
        <w:pStyle w:val="Heading2"/>
      </w:pPr>
      <w:r>
        <w:t>Mint Hosts Sapphic Pride at The Ministry , stylish clubbing with multiple rooms</w:t>
      </w:r>
      <w:r/>
    </w:p>
    <w:p>
      <w:r/>
      <w:r>
        <w:t>Mint’s take on Sapphic Pride leans clubby and polished, with five spaces including a dedicated house room and a terrace for sunset drinks. The Ministry setting brings a reliable sound system and late-night vibes, while amenities like a photo booth and wood-fired pizza make it feel more like a boutique festival. This is a great choice if you want variety in one ticket: move between dancefloors to chase different DJ sets or grab a seat on the terrace to cool down. Note the last-entry time and book early , Tickettailor releases for this one often shift quickly. If you’re aiming to meet new people, consider arriving solo but approachable; the hosts even wink that you might leave with a date. It’s club culture with a wink, suitable for people who like music-first nights but still want creature comforts.</w:t>
      </w:r>
      <w:r/>
    </w:p>
    <w:p>
      <w:pPr>
        <w:pStyle w:val="Heading2"/>
      </w:pPr>
      <w:r>
        <w:t>Club Camionera: Pride Day Party , Sunday sunshine and cheeky contests</w:t>
      </w:r>
      <w:r/>
    </w:p>
    <w:p>
      <w:r/>
      <w:r>
        <w:t>Not everyone wants to finish Pride on Saturday night , La Camionera’s Sunday day party is a brilliant comedown (or continuation) option. DJs spin baile funk, R&amp;B and reggaeton from afternoon into evening, and the playful extras , kissing booth, themed contests and free shots , keep the mood bright and flirtatious. Day parties like this are practical: you can recover with brunch, dress something summery and still be home at a reasonable hour. Tickets via OutSavvy and an 18+ policy mean it’s a proper grown-up daytime rave. Tip: wear comfy shoes but bring sunscreen if there’s an outdoor stretch; day parties are where friendships and afters are made in a more relaxed mood.</w:t>
      </w:r>
      <w:r/>
    </w:p>
    <w:p>
      <w:pPr>
        <w:pStyle w:val="Heading2"/>
      </w:pPr>
      <w:r>
        <w:t>All-welcome queer raves worth knowing , big line-ups, inclusivity and options</w:t>
      </w:r>
      <w:r/>
    </w:p>
    <w:p>
      <w:r/>
      <w:r>
        <w:t>If you’re open to a bigger crowd, Howl’s Hackney Wick takeover offers multiple stages and a new FLINTA+ stage , a broad, sweaty fest for long hours of dancing. Dalston Superstore’s AQUA! caters to Y2K pop fans with low-cost entries and low/no income spaces available by request. Village Underground’s Fluid party is a larger-scale afterparty that often sells out and includes filming consent in its terms, so be aware before you buy. These events underline a wider trend: Pride weekend now blends boutique, women-focused nights with expansive queer festivals, so you can pick the tone you want. Always check ticket T&amp;Cs, accessibility info and whether welfare teams are present. A quick planning tip: if low-income or accessibility access matters to you, reach out early , several promoters hold spaces or concessions but ask to be contacted ahead of time.</w:t>
      </w:r>
      <w:r/>
    </w:p>
    <w:p>
      <w:r/>
      <w:r>
        <w:t>It's a small change that can make every Pride night feel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https://nonchalantmagazine.com/the-sapphic-and-queer-london-pride-afterparties-to-know-in-2026/</w:t>
        </w:r>
      </w:hyperlink>
      <w:r>
        <w:t xml:space="preserve"> - Please view link - unable to able to access data</w:t>
      </w:r>
      <w:r/>
    </w:p>
    <w:p>
      <w:pPr>
        <w:pStyle w:val="ListNumber"/>
        <w:spacing w:line="240" w:lineRule="auto"/>
        <w:ind w:left="720"/>
      </w:pPr>
      <w:r/>
      <w:hyperlink r:id="rId10">
        <w:r>
          <w:rPr>
            <w:color w:val="0000EE"/>
            <w:u w:val="single"/>
          </w:rPr>
          <w:t>https://girleventslondon.com/</w:t>
        </w:r>
      </w:hyperlink>
      <w:r>
        <w:t xml:space="preserve"> - G.IRL Events is a London-based organisation dedicated to hosting club nights for women and non-binary individuals. Their upcoming event, the G.IRL London Pride Party 2026, is scheduled for Saturday, 4 July 2026, at The Steel Yard in London. The event promises a vibrant celebration with queer DJs playing chart hits, pop, and queer classics, transitioning into R&amp;B and Afrobeats as the night progresses. The venue will be adorned with a free face paint and glitter bar, Pride-themed photo opportunities, and OTT decor. Attendees can expect exciting stage entertainment and confetti cannons throughout the night. The first 300 guests will receive free vegan hot dogs and snacks. The event is open to queer women, non-binary individuals, trans masc/femme, and allies. Tickets are available through the G.IRL Events website. (</w:t>
      </w:r>
      <w:hyperlink r:id="rId16">
        <w:r>
          <w:rPr>
            <w:color w:val="0000EE"/>
            <w:u w:val="single"/>
          </w:rPr>
          <w:t>girleventslondon.com</w:t>
        </w:r>
      </w:hyperlink>
      <w:r>
        <w:t>)</w:t>
      </w:r>
      <w:r/>
    </w:p>
    <w:p>
      <w:pPr>
        <w:pStyle w:val="ListNumber"/>
        <w:spacing w:line="240" w:lineRule="auto"/>
        <w:ind w:left="720"/>
      </w:pPr>
      <w:r/>
      <w:hyperlink r:id="rId12">
        <w:r>
          <w:rPr>
            <w:color w:val="0000EE"/>
            <w:u w:val="single"/>
          </w:rPr>
          <w:t>https://www.outsavvy.com/event/36436/girl-london-pride-party-2026-the-uks-biggest-wlw-party</w:t>
        </w:r>
      </w:hyperlink>
      <w:r>
        <w:t xml:space="preserve"> - OutSavvy is an event ticketing platform offering tickets for various events, including the G.IRL London Pride Party 2026. This event, taking place on Saturday, 4 July 2026, at The Steel Yard in London, is billed as the UK's biggest WLW (women-loving women) party. The celebration will feature queer DJs playing chart hits, pop, and queer classics, with a transition into R&amp;B and Afrobeats as the night progresses. The venue will be transformed into a queer haven with free face paint and glitter bar, Pride-themed photo opportunities, OTT decor, and exciting stage entertainment. Confetti cannons will add to the festive atmosphere. The first 300 attendees will receive free vegan hot dogs and snacks. The event is open to queer women, non-binary individuals, trans masc/femme, and allies. Tickets are available through OutSavvy. (</w:t>
      </w:r>
      <w:hyperlink r:id="rId17">
        <w:r>
          <w:rPr>
            <w:color w:val="0000EE"/>
            <w:u w:val="single"/>
          </w:rPr>
          <w:t>outsavvy.com</w:t>
        </w:r>
      </w:hyperlink>
      <w:r>
        <w:t>)</w:t>
      </w:r>
      <w:r/>
    </w:p>
    <w:p>
      <w:pPr>
        <w:pStyle w:val="ListNumber"/>
        <w:spacing w:line="240" w:lineRule="auto"/>
        <w:ind w:left="720"/>
      </w:pPr>
      <w:r/>
      <w:hyperlink r:id="rId11">
        <w:r>
          <w:rPr>
            <w:color w:val="0000EE"/>
            <w:u w:val="single"/>
          </w:rPr>
          <w:t>https://www.eventbrite.co.uk/e/girl-london-pride-party-2026-tickets-1989992327621</w:t>
        </w:r>
      </w:hyperlink>
      <w:r>
        <w:t xml:space="preserve"> - Eventbrite is a global event management and ticketing platform. The G.IRL London Pride Party 2026, scheduled for Saturday, 4 July 2026, at The Steel Yard in London, is listed on Eventbrite. The event aims to bring together over 1,500 queer female and non-binary individuals for a grand celebration. Attendees can expect queer DJs playing chart hits, pop, and queer classics, with a shift to R&amp;B and Afrobeats as the night progresses. The venue will feature a free face paint and glitter bar, Pride-themed photo opportunities, OTT decor, and exciting stage entertainment. Confetti cannons will enhance the festive atmosphere. The first 300 guests will receive free vegan hot dogs and snacks. The event is open to queer women, non-binary individuals, trans masc/femme, and allies. Tickets are available through Eventbrite. (</w:t>
      </w:r>
      <w:hyperlink r:id="rId18">
        <w:r>
          <w:rPr>
            <w:color w:val="0000EE"/>
            <w:u w:val="single"/>
          </w:rPr>
          <w:t>eventbrite.co.uk</w:t>
        </w:r>
      </w:hyperlink>
      <w:r>
        <w:t>)</w:t>
      </w:r>
      <w:r/>
    </w:p>
    <w:p>
      <w:pPr>
        <w:pStyle w:val="ListNumber"/>
        <w:spacing w:line="240" w:lineRule="auto"/>
        <w:ind w:left="720"/>
      </w:pPr>
      <w:r/>
      <w:hyperlink r:id="rId14">
        <w:r>
          <w:rPr>
            <w:color w:val="0000EE"/>
            <w:u w:val="single"/>
          </w:rPr>
          <w:t>https://galpals.club/events</w:t>
        </w:r>
      </w:hyperlink>
      <w:r>
        <w:t xml:space="preserve"> - Gal Pals is an organisation that hosts events for queer women, trans, and non-binary individuals. Their upcoming event, Gal Pals: London Pride, is scheduled for Saturday, 4 July 2026, at EartH (Evolutionary Arts Hackney) in London. The event is designed for dykes, women-loving women (wlw), lesbians, queer and bi women, trans, and non-binary people. Attendees can expect performances from queer icons and DJs playing pop, R&amp;B, hip hop, disco, dance, and Pride classics. Upstairs, there will be a chillout room with seating, quieter music, a bar, and cosy booths for making out and deep chats. The organisers offer free PA and carer tickets plus accessibility queue jumps. Allies are asked to come only with friends from the community and to buy the correct ticket type. Tickets are available through Gal Pals' website. (</w:t>
      </w:r>
      <w:hyperlink r:id="rId19">
        <w:r>
          <w:rPr>
            <w:color w:val="0000EE"/>
            <w:u w:val="single"/>
          </w:rPr>
          <w:t>galpals.club</w:t>
        </w:r>
      </w:hyperlink>
      <w:r>
        <w:t>)</w:t>
      </w:r>
      <w:r/>
    </w:p>
    <w:p>
      <w:pPr>
        <w:pStyle w:val="ListNumber"/>
        <w:spacing w:line="240" w:lineRule="auto"/>
        <w:ind w:left="720"/>
      </w:pPr>
      <w:r/>
      <w:hyperlink r:id="rId15">
        <w:r>
          <w:rPr>
            <w:color w:val="0000EE"/>
            <w:u w:val="single"/>
          </w:rPr>
          <w:t>https://www.outsavvy.com/event/36373/gal-pals-london-pride</w:t>
        </w:r>
      </w:hyperlink>
      <w:r>
        <w:t xml:space="preserve"> - OutSavvy is an event ticketing platform offering tickets for various events, including Gal Pals: London Pride. This event, taking place on Saturday, 4 July 2026, at EartH (Evolutionary Arts Hackney) in London, is presented by Gal Pals. The event is designed for dykes, women-loving women (wlw), lesbians, queer and bi women, trans, and non-binary people. Attendees can expect performances from queer icons and DJs playing pop, R&amp;B, hip hop, disco, dance, and Pride classics. Upstairs, there will be a chillout room with seating, quieter music, a bar, and cosy booths for making out and deep chats. The organisers offer free PA and carer tickets plus accessibility queue jumps. Allies are asked to come only with friends from the community and to buy the correct ticket type. Tickets are available through OutSavvy. (</w:t>
      </w:r>
      <w:hyperlink r:id="rId20">
        <w:r>
          <w:rPr>
            <w:color w:val="0000EE"/>
            <w:u w:val="single"/>
          </w:rPr>
          <w:t>outsavvy.com</w:t>
        </w:r>
      </w:hyperlink>
      <w:r>
        <w:t>)</w:t>
      </w:r>
      <w:r/>
    </w:p>
    <w:p>
      <w:pPr>
        <w:pStyle w:val="ListNumber"/>
        <w:spacing w:line="240" w:lineRule="auto"/>
        <w:ind w:left="720"/>
      </w:pPr>
      <w:r/>
      <w:hyperlink r:id="rId13">
        <w:r>
          <w:rPr>
            <w:color w:val="0000EE"/>
            <w:u w:val="single"/>
          </w:rPr>
          <w:t>https://www.outsavvy.com/hashtag/thesteelyard</w:t>
        </w:r>
      </w:hyperlink>
      <w:r>
        <w:t xml:space="preserve"> - OutSavvy is an event ticketing platform that lists events at various venues, including The Steel Yard in London. The G.IRL London Pride Party 2026, scheduled for Saturday, 4 July 2026, at The Steel Yard, is listed on OutSavvy. The event is billed as the UK's biggest WLW (women-loving women) party, featuring queer DJs playing chart hits, pop, and queer classics, with a transition into R&amp;B and Afrobeats as the night progresses. The venue will be transformed into a queer haven with free face paint and glitter bar, Pride-themed photo opportunities, OTT decor, and exciting stage entertainment. Confetti cannons will add to the festive atmosphere. The first 300 attendees will receive free vegan hot dogs and snacks. The event is open to queer women, non-binary individuals, trans masc/femme, and allies. Tickets are available through OutSavvy. (</w:t>
      </w:r>
      <w:hyperlink r:id="rId21">
        <w:r>
          <w:rPr>
            <w:color w:val="0000EE"/>
            <w:u w:val="single"/>
          </w:rPr>
          <w:t>outsavvy.com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chalantmagazine.com/the-sapphic-and-queer-london-pride-afterparties-to-know-in-2026/" TargetMode="External"/><Relationship Id="rId10" Type="http://schemas.openxmlformats.org/officeDocument/2006/relationships/hyperlink" Target="https://girleventslondon.com/" TargetMode="External"/><Relationship Id="rId11" Type="http://schemas.openxmlformats.org/officeDocument/2006/relationships/hyperlink" Target="https://www.eventbrite.co.uk/e/girl-london-pride-party-2026-tickets-1989992327621" TargetMode="External"/><Relationship Id="rId12" Type="http://schemas.openxmlformats.org/officeDocument/2006/relationships/hyperlink" Target="https://www.outsavvy.com/event/36436/girl-london-pride-party-2026-the-uks-biggest-wlw-party" TargetMode="External"/><Relationship Id="rId13" Type="http://schemas.openxmlformats.org/officeDocument/2006/relationships/hyperlink" Target="https://www.outsavvy.com/hashtag/thesteelyard" TargetMode="External"/><Relationship Id="rId14" Type="http://schemas.openxmlformats.org/officeDocument/2006/relationships/hyperlink" Target="https://galpals.club/events" TargetMode="External"/><Relationship Id="rId15" Type="http://schemas.openxmlformats.org/officeDocument/2006/relationships/hyperlink" Target="https://www.outsavvy.com/event/36373/gal-pals-london-pride" TargetMode="External"/><Relationship Id="rId16" Type="http://schemas.openxmlformats.org/officeDocument/2006/relationships/hyperlink" Target="https://girleventslondon.com/?utm_source=openai" TargetMode="External"/><Relationship Id="rId17" Type="http://schemas.openxmlformats.org/officeDocument/2006/relationships/hyperlink" Target="https://www.outsavvy.com/event/36436/girl-london-pride-party-2026-the-uks-biggest-wlw-party?utm_source=openai" TargetMode="External"/><Relationship Id="rId18" Type="http://schemas.openxmlformats.org/officeDocument/2006/relationships/hyperlink" Target="https://www.eventbrite.co.uk/e/girl-london-pride-party-2026-tickets-1989992327621?utm_source=openai" TargetMode="External"/><Relationship Id="rId19" Type="http://schemas.openxmlformats.org/officeDocument/2006/relationships/hyperlink" Target="https://galpals.club/events?utm_source=openai" TargetMode="External"/><Relationship Id="rId20" Type="http://schemas.openxmlformats.org/officeDocument/2006/relationships/hyperlink" Target="https://www.outsavvy.com/event/36373/gal-pals-london-pride?utm_source=openai" TargetMode="External"/><Relationship Id="rId21" Type="http://schemas.openxmlformats.org/officeDocument/2006/relationships/hyperlink" Target="https://www.outsavvy.com/hashtag/thesteelyar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