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Weekend Events and Where to Join the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music lovers and parade-goers are flocking to San Francisco this weekend for Pride: from laser-lit Market Street nights to queer cabaret in a repurposed church, here's what to see, where to go and why each event matters. Expect big crowds, colourful outfits, and plenty of chances to celebrate safely.</w:t>
      </w:r>
      <w:r/>
    </w:p>
    <w:p>
      <w:r/>
      <w:r>
        <w:t>Essential Takeaways</w:t>
      </w:r>
      <w:r/>
      <w:r/>
    </w:p>
    <w:p>
      <w:pPr>
        <w:pStyle w:val="ListBullet"/>
        <w:spacing w:line="240" w:lineRule="auto"/>
        <w:ind w:left="720"/>
      </w:pPr>
      <w:r/>
      <w:r>
        <w:rPr>
          <w:b/>
        </w:rPr>
        <w:t>Parade highlight:</w:t>
      </w:r>
      <w:r>
        <w:t xml:space="preserve"> The 1.6-mile San Francisco Pride Parade marches down Market Street, vibrant and family-friendly, with floats, performers and community groups.</w:t>
      </w:r>
      <w:r/>
    </w:p>
    <w:p>
      <w:pPr>
        <w:pStyle w:val="ListBullet"/>
        <w:spacing w:line="240" w:lineRule="auto"/>
        <w:ind w:left="720"/>
      </w:pPr>
      <w:r/>
      <w:r>
        <w:rPr>
          <w:b/>
        </w:rPr>
        <w:t>Night spectacle:</w:t>
      </w:r>
      <w:r>
        <w:t xml:space="preserve"> A rainbow laser installation projects from the Ferry Building down Market Street nightly through Sunday, with a grand lighting ceremony Friday.</w:t>
      </w:r>
      <w:r/>
    </w:p>
    <w:p>
      <w:pPr>
        <w:pStyle w:val="ListBullet"/>
        <w:spacing w:line="240" w:lineRule="auto"/>
        <w:ind w:left="720"/>
      </w:pPr>
      <w:r/>
      <w:r>
        <w:rPr>
          <w:b/>
        </w:rPr>
        <w:t>Music and dance:</w:t>
      </w:r>
      <w:r>
        <w:t xml:space="preserve"> Major DJs and pop acts headline multiple parties and free stages across the city , expect loud, energetic sets and long lines.</w:t>
      </w:r>
      <w:r/>
    </w:p>
    <w:p>
      <w:pPr>
        <w:pStyle w:val="ListBullet"/>
        <w:spacing w:line="240" w:lineRule="auto"/>
        <w:ind w:left="720"/>
      </w:pPr>
      <w:r/>
      <w:r>
        <w:rPr>
          <w:b/>
        </w:rPr>
        <w:t>Local culture:</w:t>
      </w:r>
      <w:r>
        <w:t xml:space="preserve"> Cabaret shows, vintage markets at Heath Ceramics and film conversations add quieter, artful options amid the festival buzz.</w:t>
      </w:r>
      <w:r/>
    </w:p>
    <w:p>
      <w:pPr>
        <w:pStyle w:val="ListBullet"/>
        <w:spacing w:line="240" w:lineRule="auto"/>
        <w:ind w:left="720"/>
      </w:pPr>
      <w:r/>
      <w:r>
        <w:rPr>
          <w:b/>
        </w:rPr>
        <w:t>Practical note:</w:t>
      </w:r>
      <w:r>
        <w:t xml:space="preserve"> Events vary from free community gatherings to ticketed club nights; plan transit early and pack layers for chilly nights.</w:t>
      </w:r>
      <w:r/>
      <w:r/>
    </w:p>
    <w:p>
      <w:pPr>
        <w:pStyle w:val="Heading2"/>
      </w:pPr>
      <w:r>
        <w:t>Parade day energy: why the march still matters</w:t>
      </w:r>
      <w:r/>
    </w:p>
    <w:p>
      <w:r/>
      <w:r>
        <w:t>The San Francisco Pride Parade remains the weekend's emotional centrepiece, a 1.6-mile procession down Market Street that blends celebration with political purpose. The route is easy to visualise , a long, colourful corridor where banners, marching bands and drag performers meet cheering crowds. According to event listings, organisers line up community groups, corporate contingents and local arts performers, so you’ll see everything from grassroots activism to choreographed spectacle. If you want a good spot, arrive early , and bring earplugs if you’re sensitive to sustained, bass-heavy sound. For families, there are usually quieter viewing zones and accessible points along the route.</w:t>
      </w:r>
      <w:r/>
    </w:p>
    <w:p>
      <w:pPr>
        <w:pStyle w:val="Heading2"/>
      </w:pPr>
      <w:r>
        <w:t>Nighttime magic: lasers and grand lighting</w:t>
      </w:r>
      <w:r/>
    </w:p>
    <w:p>
      <w:r/>
      <w:r>
        <w:t>One of the weekend’s most striking moments is the laser installation that shoots rainbows from the Ferry Building down Market Street. The installation lights up nightly through Sunday, with a Friday grand lighting featuring music and drag performances. It’s a visually theatrical way to mark Pride that’s simple to enjoy , stand on the Embarcadero for sweeping views or catch the colours reflected off storefronts as you walk. The effect reads well on camera, so it’s a top pick for anyone who wants dramatic photos without a ticketed price tag. Do remember it can get breezy by the bay after sunset, so layer up.</w:t>
      </w:r>
      <w:r/>
    </w:p>
    <w:p>
      <w:pPr>
        <w:pStyle w:val="Heading2"/>
      </w:pPr>
      <w:r>
        <w:t>Music, DJs and big outdoor stages , options for every tempo</w:t>
      </w:r>
      <w:r/>
    </w:p>
    <w:p>
      <w:r/>
      <w:r>
        <w:t>If you’re chasing dance-floor energy, the weekend delivers. From headline DJ sets that promise hyped, non-stop grooves to free community stages featuring Y2K pop and hip-hop acts, there’s a spectrum of sound. Major outdoor events can draw big crowds and sometimes sell out, so check lineups and arrival windows. For a more curated pre-parade vibe, organisers have put together local band sessions and drag-hosted warm-ups that raise money for youth organisations , a nice way to support local causes while you party. Expect to queue for food and drinks at popular billings, and consider sharing rides or using transit to avoid parking headaches.</w:t>
      </w:r>
      <w:r/>
    </w:p>
    <w:p>
      <w:pPr>
        <w:pStyle w:val="Heading2"/>
      </w:pPr>
      <w:r>
        <w:t>Queer culture off-stage: markets, cabaret and conversation</w:t>
      </w:r>
      <w:r/>
    </w:p>
    <w:p>
      <w:r/>
      <w:r>
        <w:t>Not every Pride moment has to be high-octane. The weekend includes a vintage market at Heath Ceramics, offering second-hand clothing, records and handmade goods inside the tile factory , perfect if you want a slower, tactile experience. There’s also a queer cabaret held in a converted church that mixes performance with a spooky, intimate atmosphere, and a conversation with actor Colman Domingo organised by Frameline Film Festival that leans into media, identity and craft. These events are reminders that Pride blends celebration with culture and conversation; they’re where you’ll find quieter connection and memorable discoveries.</w:t>
      </w:r>
      <w:r/>
    </w:p>
    <w:p>
      <w:pPr>
        <w:pStyle w:val="Heading2"/>
      </w:pPr>
      <w:r>
        <w:t>Family-friendly pick and watch parties for the queer World Cup</w:t>
      </w:r>
      <w:r/>
    </w:p>
    <w:p>
      <w:r/>
      <w:r>
        <w:t>San Francisco’s Pride calendar includes family-friendly options and niche fan gatherings, including queer World Cup watch parties that pair match-day excitement with drag interludes and community cheer. These watch parties offer a festive, communal vibe and are ideal if you want to both support sport and revel in Pride energy. For families, look for daytime community fairs and accessible performances; organisers tend to flag which stages and activities are suitable for younger attendees. Planning ahead helps , secure tickets or RSVP where required and scout nearby rest and refreshment spots.</w:t>
      </w:r>
      <w:r/>
    </w:p>
    <w:p>
      <w:pPr>
        <w:pStyle w:val="Heading2"/>
      </w:pPr>
      <w:r>
        <w:t>Practical tips for a smooth weekend</w:t>
      </w:r>
      <w:r/>
    </w:p>
    <w:p>
      <w:r/>
      <w:r>
        <w:t>Plan your transport: Muni and BART will be busy, so give yourself extra travel time and check updated service alerts. Dress in layers for the bay breeze, and bring hydration , it’s easy to underestimate how much walking you’ll do. If you’re attending ticketed nights, keep digital confirmations handy and arrive early to avoid long security queues. Finally, be mindful of crowded spaces and keep valuables secure; Pride is welcoming and celebratory, but busy events always benefit from a little extra common-sense prep.</w:t>
      </w:r>
      <w:r/>
    </w:p>
    <w:p>
      <w:r/>
      <w:r>
        <w:t>It's a small change of plan that can make every part of Pride more enjoyable , pick a mix of big and small events, and you’ll leave with great stories and a few excellent photos.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https://sfstandard.com/2026/06/23/best-events-sf-week-pride-parade-scentfest/</w:t>
        </w:r>
      </w:hyperlink>
      <w:r>
        <w:t xml:space="preserve"> - Please view link - unable to able to access data</w:t>
      </w:r>
      <w:r/>
    </w:p>
    <w:p>
      <w:pPr>
        <w:pStyle w:val="ListNumber"/>
        <w:spacing w:line="240" w:lineRule="auto"/>
        <w:ind w:left="720"/>
      </w:pPr>
      <w:r/>
      <w:hyperlink r:id="rId10">
        <w:r>
          <w:rPr>
            <w:color w:val="0000EE"/>
            <w:u w:val="single"/>
          </w:rPr>
          <w:t>https://www.sfstation.com/san-francisco-pride-parade-and-celebration-e627361</w:t>
        </w:r>
      </w:hyperlink>
      <w:r>
        <w:t xml:space="preserve"> - San Francisco Pride is a free festival and parade for the community, offering ticketed enhanced experiences to support year-round work. In 2026, Civic Center will transform into an electrified grid of community power, featuring world-class entertainment on the Main Stage, diverse local talent across five community stages, and returning community favorites that keep the spirit of Pride alive. (</w:t>
      </w:r>
      <w:hyperlink r:id="rId16">
        <w:r>
          <w:rPr>
            <w:color w:val="0000EE"/>
            <w:u w:val="single"/>
          </w:rPr>
          <w:t>sfstation.com</w:t>
        </w:r>
      </w:hyperlink>
      <w:r>
        <w:t>)</w:t>
      </w:r>
      <w:r/>
    </w:p>
    <w:p>
      <w:pPr>
        <w:pStyle w:val="ListNumber"/>
        <w:spacing w:line="240" w:lineRule="auto"/>
        <w:ind w:left="720"/>
      </w:pPr>
      <w:r/>
      <w:hyperlink r:id="rId11">
        <w:r>
          <w:rPr>
            <w:color w:val="0000EE"/>
            <w:u w:val="single"/>
          </w:rPr>
          <w:t>https://downtownsf.org/do/sf-pride-parade</w:t>
        </w:r>
      </w:hyperlink>
      <w:r>
        <w:t xml:space="preserve"> - The San Francisco Pride Parade is one of the largest and most legendary LGBTQ+ celebrations globally, bringing together hundreds of thousands of marchers, advocates, and spectators. The parade starts at Beale Street &amp; Market Street at 10:30 AM, travels along Market Street for approximately 1.6 miles, and ends at Civic Center Plaza, where a street fair celebration follows. (</w:t>
      </w:r>
      <w:hyperlink r:id="rId17">
        <w:r>
          <w:rPr>
            <w:color w:val="0000EE"/>
            <w:u w:val="single"/>
          </w:rPr>
          <w:t>downtownsf.org</w:t>
        </w:r>
      </w:hyperlink>
      <w:r>
        <w:t>)</w:t>
      </w:r>
      <w:r/>
    </w:p>
    <w:p>
      <w:pPr>
        <w:pStyle w:val="ListNumber"/>
        <w:spacing w:line="240" w:lineRule="auto"/>
        <w:ind w:left="720"/>
      </w:pPr>
      <w:r/>
      <w:hyperlink r:id="rId12">
        <w:r>
          <w:rPr>
            <w:color w:val="0000EE"/>
            <w:u w:val="single"/>
          </w:rPr>
          <w:t>https://sfprideband.org/performances-and-events/san-francisco-pride-parade-2026/</w:t>
        </w:r>
      </w:hyperlink>
      <w:r>
        <w:t xml:space="preserve"> - The San Francisco Pride Parade is scheduled for Sunday, June 28, 2026, at 10:30 AM PDT. The San Francisco Pride Band will participate, featuring colourful flag-bearers, flag corps, and rainbow-plumed shakos. The parade starts at 298 Market St, San Francisco, CA 94105. (</w:t>
      </w:r>
      <w:hyperlink r:id="rId18">
        <w:r>
          <w:rPr>
            <w:color w:val="0000EE"/>
            <w:u w:val="single"/>
          </w:rPr>
          <w:t>sfprideband.org</w:t>
        </w:r>
      </w:hyperlink>
      <w:r>
        <w:t>)</w:t>
      </w:r>
      <w:r/>
    </w:p>
    <w:p>
      <w:pPr>
        <w:pStyle w:val="ListNumber"/>
        <w:spacing w:line="240" w:lineRule="auto"/>
        <w:ind w:left="720"/>
      </w:pPr>
      <w:r/>
      <w:hyperlink r:id="rId13">
        <w:r>
          <w:rPr>
            <w:color w:val="0000EE"/>
            <w:u w:val="single"/>
          </w:rPr>
          <w:t>https://sfciviccenter.org/event/san-francisco-pride/</w:t>
        </w:r>
      </w:hyperlink>
      <w:r>
        <w:t xml:space="preserve"> - The 56th Annual Pride Parade and Celebration in 2026 is themed 'Resistance in Action.' The event spans two days, Saturday, June 27, and Sunday, June 28, at Civic Center Plaza, from 11 AM to 6 PM. The Pride Parade on Sunday, June 28, begins at 10 AM, traveling up Market Street from Embarcadero to the Civic Center. (</w:t>
      </w:r>
      <w:hyperlink r:id="rId19">
        <w:r>
          <w:rPr>
            <w:color w:val="0000EE"/>
            <w:u w:val="single"/>
          </w:rPr>
          <w:t>sfciviccenter.org</w:t>
        </w:r>
      </w:hyperlink>
      <w:r>
        <w:t>)</w:t>
      </w:r>
      <w:r/>
    </w:p>
    <w:p>
      <w:pPr>
        <w:pStyle w:val="ListNumber"/>
        <w:spacing w:line="240" w:lineRule="auto"/>
        <w:ind w:left="720"/>
      </w:pPr>
      <w:r/>
      <w:hyperlink r:id="rId14">
        <w:r>
          <w:rPr>
            <w:color w:val="0000EE"/>
            <w:u w:val="single"/>
          </w:rPr>
          <w:t>https://gaydesertguide.com/events/san-francisco-pride/</w:t>
        </w:r>
      </w:hyperlink>
      <w:r>
        <w:t xml:space="preserve"> - San Francisco Pride 2026 is scheduled for Saturday–Sunday, June 27–28, 2026. The theme, 'Resistance in Action,' reflects a turning point in the country, urging the LGBTQ+ community and allies to unite and fight back. The Pride Parade on Sunday, June 28, starts at 10:30 AM on Market Street, featuring contingents from community organizations, businesses, and activists. (</w:t>
      </w:r>
      <w:hyperlink r:id="rId20">
        <w:r>
          <w:rPr>
            <w:color w:val="0000EE"/>
            <w:u w:val="single"/>
          </w:rPr>
          <w:t>gaydesertguide.com</w:t>
        </w:r>
      </w:hyperlink>
      <w:r>
        <w:t>)</w:t>
      </w:r>
      <w:r/>
    </w:p>
    <w:p>
      <w:pPr>
        <w:pStyle w:val="ListNumber"/>
        <w:spacing w:line="240" w:lineRule="auto"/>
        <w:ind w:left="720"/>
      </w:pPr>
      <w:r/>
      <w:hyperlink r:id="rId15">
        <w:r>
          <w:rPr>
            <w:color w:val="0000EE"/>
            <w:u w:val="single"/>
          </w:rPr>
          <w:t>https://prideparadeguide.com/cities/san-francisco/</w:t>
        </w:r>
      </w:hyperlink>
      <w:r>
        <w:t xml:space="preserve"> - San Francisco Pride is one of the oldest and most significant Pride celebrations globally, with over one million attendees. The 2026 event is scheduled for June 27–28, 2026, featuring the Pride Parade on Sunday at 10:30 AM, starting at Market Street from Beale to Civic Center, and the festival at Civic Center Plaza on both days. (</w:t>
      </w:r>
      <w:hyperlink r:id="rId21">
        <w:r>
          <w:rPr>
            <w:color w:val="0000EE"/>
            <w:u w:val="single"/>
          </w:rPr>
          <w:t>prideparadeguide.com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standard.com/2026/06/23/best-events-sf-week-pride-parade-scentfest/" TargetMode="External"/><Relationship Id="rId10" Type="http://schemas.openxmlformats.org/officeDocument/2006/relationships/hyperlink" Target="https://www.sfstation.com/san-francisco-pride-parade-and-celebration-e627361" TargetMode="External"/><Relationship Id="rId11" Type="http://schemas.openxmlformats.org/officeDocument/2006/relationships/hyperlink" Target="https://downtownsf.org/do/sf-pride-parade" TargetMode="External"/><Relationship Id="rId12" Type="http://schemas.openxmlformats.org/officeDocument/2006/relationships/hyperlink" Target="https://sfprideband.org/performances-and-events/san-francisco-pride-parade-2026/" TargetMode="External"/><Relationship Id="rId13" Type="http://schemas.openxmlformats.org/officeDocument/2006/relationships/hyperlink" Target="https://sfciviccenter.org/event/san-francisco-pride/" TargetMode="External"/><Relationship Id="rId14" Type="http://schemas.openxmlformats.org/officeDocument/2006/relationships/hyperlink" Target="https://gaydesertguide.com/events/san-francisco-pride/" TargetMode="External"/><Relationship Id="rId15" Type="http://schemas.openxmlformats.org/officeDocument/2006/relationships/hyperlink" Target="https://prideparadeguide.com/cities/san-francisco/" TargetMode="External"/><Relationship Id="rId16" Type="http://schemas.openxmlformats.org/officeDocument/2006/relationships/hyperlink" Target="https://www.sfstation.com/san-francisco-pride-parade-and-celebration-e627361?utm_source=openai" TargetMode="External"/><Relationship Id="rId17" Type="http://schemas.openxmlformats.org/officeDocument/2006/relationships/hyperlink" Target="https://downtownsf.org/do/sf-pride-parade?utm_source=openai" TargetMode="External"/><Relationship Id="rId18" Type="http://schemas.openxmlformats.org/officeDocument/2006/relationships/hyperlink" Target="https://sfprideband.org/performances-and-events/san-francisco-pride-parade-2026/?utm_source=openai" TargetMode="External"/><Relationship Id="rId19" Type="http://schemas.openxmlformats.org/officeDocument/2006/relationships/hyperlink" Target="https://sfciviccenter.org/event/san-francisco-pride/?utm_source=openai" TargetMode="External"/><Relationship Id="rId20" Type="http://schemas.openxmlformats.org/officeDocument/2006/relationships/hyperlink" Target="https://gaydesertguide.com/events/san-francisco-pride/?utm_source=openai" TargetMode="External"/><Relationship Id="rId21" Type="http://schemas.openxmlformats.org/officeDocument/2006/relationships/hyperlink" Target="https://prideparadeguide.com/cities/san-francisc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