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Pride Parade Guide 2026 — What to Expect and Where to Be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march, or simply watch: San Francisco’s 56th parade returns to Market Street on June 28 with a Resistance in Action theme, community grand marshals, free attendance and a weekend of stages, a human-rights summit and events that matter to the city’s queer and trans communities.</w:t>
      </w:r>
      <w:r/>
    </w:p>
    <w:p>
      <w:r/>
      <w:r>
        <w:t>Essential Takeaways</w:t>
      </w:r>
      <w:r/>
      <w:r/>
    </w:p>
    <w:p>
      <w:pPr>
        <w:pStyle w:val="ListBullet"/>
        <w:spacing w:line="240" w:lineRule="auto"/>
        <w:ind w:left="720"/>
      </w:pPr>
      <w:r/>
      <w:r>
        <w:rPr>
          <w:b/>
        </w:rPr>
        <w:t>When and where:</w:t>
      </w:r>
      <w:r>
        <w:t xml:space="preserve"> Parade starts at 10:30am on Market and Beale on Sunday, June 28; festival runs Saturday and Sunday at Civic Center Plaza. </w:t>
      </w:r>
      <w:r/>
    </w:p>
    <w:p>
      <w:pPr>
        <w:pStyle w:val="ListBullet"/>
        <w:spacing w:line="240" w:lineRule="auto"/>
        <w:ind w:left="720"/>
      </w:pPr>
      <w:r/>
      <w:r>
        <w:rPr>
          <w:b/>
        </w:rPr>
        <w:t>Theme and tone:</w:t>
      </w:r>
      <w:r>
        <w:t xml:space="preserve"> “Resistance in Action” foregrounds activism, joy and visible representation across queer and trans communities. </w:t>
      </w:r>
      <w:r/>
    </w:p>
    <w:p>
      <w:pPr>
        <w:pStyle w:val="ListBullet"/>
        <w:spacing w:line="240" w:lineRule="auto"/>
        <w:ind w:left="720"/>
      </w:pPr>
      <w:r/>
      <w:r>
        <w:rPr>
          <w:b/>
        </w:rPr>
        <w:t>Who’s leading:</w:t>
      </w:r>
      <w:r>
        <w:t xml:space="preserve"> Six community grand marshals include leaders from Trans: Thrive, NCLR and arts and philanthropy sectors , visible and vocal figures. </w:t>
      </w:r>
      <w:r/>
    </w:p>
    <w:p>
      <w:pPr>
        <w:pStyle w:val="ListBullet"/>
        <w:spacing w:line="240" w:lineRule="auto"/>
        <w:ind w:left="720"/>
      </w:pPr>
      <w:r/>
      <w:r>
        <w:rPr>
          <w:b/>
        </w:rPr>
        <w:t>Festival vibe:</w:t>
      </w:r>
      <w:r>
        <w:t xml:space="preserve"> Multiple stages (main stage, Latin and API programming), artisan booths and food stalls; gates suggest a $10 donation but admission is free. </w:t>
      </w:r>
      <w:r/>
    </w:p>
    <w:p>
      <w:pPr>
        <w:pStyle w:val="ListBullet"/>
        <w:spacing w:line="240" w:lineRule="auto"/>
        <w:ind w:left="720"/>
      </w:pPr>
      <w:r/>
      <w:r>
        <w:rPr>
          <w:b/>
        </w:rPr>
        <w:t>Extras:</w:t>
      </w:r>
      <w:r>
        <w:t xml:space="preserve"> Human Rights Summit on June 25 with guest speakers, and a ticketed afterparty at the Asian Art Museum.</w:t>
      </w:r>
      <w:r/>
      <w:r/>
    </w:p>
    <w:p>
      <w:pPr>
        <w:pStyle w:val="Heading2"/>
      </w:pPr>
      <w:r>
        <w:t>Why this Pride feels different: resistance with a celebratory pulse</w:t>
      </w:r>
      <w:r/>
    </w:p>
    <w:p>
      <w:r/>
      <w:r>
        <w:t>San Francisco Pride has always mixed protest with party, but this year’s “Resistance in Action” theme leans hard into visible advocacy, with trans leadership and legal defenders front and centre. You’ll notice an emotional mix , fierce speeches, tearful reunions and crowds who cheer like it’s a holiday. It’s a reminder that joy can be a form of resistance when rights are on the line.</w:t>
      </w:r>
      <w:r/>
    </w:p>
    <w:p>
      <w:pPr>
        <w:pStyle w:val="Heading2"/>
      </w:pPr>
      <w:r>
        <w:t>Grand marshals who tell the story of now</w:t>
      </w:r>
      <w:r/>
    </w:p>
    <w:p>
      <w:r/>
      <w:r>
        <w:t>The parade’s six grand marshals read like a snapshot of the movement: litigators from the National Center for Lesbian Rights, community health advocates from Trans: Thrive, trans artists, longtime educators and philanthropic leaders. That range matters , it signals that Pride isn’t just a march, it’s civic infrastructure: clinics, archives, legal fights and community fundraising. If you want to salute someone, these are the faces to watch.</w:t>
      </w:r>
      <w:r/>
    </w:p>
    <w:p>
      <w:pPr>
        <w:pStyle w:val="Heading2"/>
      </w:pPr>
      <w:r>
        <w:t>How to experience the festival: stages, timings and small pleasures</w:t>
      </w:r>
      <w:r/>
    </w:p>
    <w:p>
      <w:r/>
      <w:r>
        <w:t>Plan your day. The festival runs 11am–6pm Saturday and noon–6pm Sunday, with the parade kicking off at 10:30am on Sunday. Expect multiple stages , main, Latin, API , and pockets of performance from drag, ballroom and live bands. Bring cash or card for food and merch, wear comfortable shoes, and pick a meeting spot in case your group scatters. The city’s energy is loud and colourful; your ears will remember the music long after your feet do.</w:t>
      </w:r>
      <w:r/>
    </w:p>
    <w:p>
      <w:pPr>
        <w:pStyle w:val="Heading2"/>
      </w:pPr>
      <w:r>
        <w:t>Practical tips for getting there and staying safe</w:t>
      </w:r>
      <w:r/>
    </w:p>
    <w:p>
      <w:r/>
      <w:r>
        <w:t>Public transport is the sensible play , BART, MUNI and buses will drop you near Market Street and Civic Center, and transit websites typically post parade reroutes in advance. Pack water, sun protection and a lightweight jumper for fog or wind. If you’re with kids or someone who needs quiet, scout a calmer viewing spot on side streets or arrive early to secure space near the route. And remember: this event is family-friendly but also public , keep valuables close.</w:t>
      </w:r>
      <w:r/>
    </w:p>
    <w:p>
      <w:pPr>
        <w:pStyle w:val="Heading2"/>
      </w:pPr>
      <w:r>
        <w:t>Deeper programmes: summit, talks and ticketed events worth your time</w:t>
      </w:r>
      <w:r/>
    </w:p>
    <w:p>
      <w:r/>
      <w:r>
        <w:t>Pride isn’t only spectacle. The Human Rights Summit on June 25 brings activists and elder figures to a formal stage , a chance to hear voices like farmworker advocate Dolores Huerta in conversation. There’s also a ticketed afterparty at the Asian Art Museum for those who want to keep the celebration contained and indoors. These settings make room for subtler, serious conversations alongside the marching and music.</w:t>
      </w:r>
      <w:r/>
    </w:p>
    <w:p>
      <w:r/>
      <w:r>
        <w:t>Closing line Take your camera, bring your heart and leave with a little more unity than when you came.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4">
        <w:r>
          <w:rPr>
            <w:color w:val="0000EE"/>
            <w:u w:val="single"/>
          </w:rPr>
          <w:t>[6]</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https://www.ebar.com/story/167594/</w:t>
        </w:r>
      </w:hyperlink>
      <w:r>
        <w:t xml:space="preserve"> - Please view link - unable to able to access data</w:t>
      </w:r>
      <w:r/>
    </w:p>
    <w:p>
      <w:pPr>
        <w:pStyle w:val="ListNumber"/>
        <w:spacing w:line="240" w:lineRule="auto"/>
        <w:ind w:left="720"/>
      </w:pPr>
      <w:r/>
      <w:hyperlink r:id="rId10">
        <w:r>
          <w:rPr>
            <w:color w:val="0000EE"/>
            <w:u w:val="single"/>
          </w:rPr>
          <w:t>https://www.sfcommunityhealth.org/newsroom/2024-san-francisco-pride-grand-marshals</w:t>
        </w:r>
      </w:hyperlink>
      <w:r>
        <w:t xml:space="preserve"> - The San Francisco Community Health Center announced the 2024 Pride Grand Marshals, highlighting individuals and groups who have significantly contributed to the LGBTQ+ community. The announcement includes a profile of Xander Briere, a notable figure in the community, and details about the selection process for the Grand Marshals, emphasizing the centre's commitment to recognising diverse experiences and contributions within the LGBTQ+ community.</w:t>
      </w:r>
      <w:r/>
    </w:p>
    <w:p>
      <w:pPr>
        <w:pStyle w:val="ListNumber"/>
        <w:spacing w:line="240" w:lineRule="auto"/>
        <w:ind w:left="720"/>
      </w:pPr>
      <w:r/>
      <w:hyperlink r:id="rId11">
        <w:r>
          <w:rPr>
            <w:color w:val="0000EE"/>
            <w:u w:val="single"/>
          </w:rPr>
          <w:t>https://www.cbsnews.com/sanfrancisco/news/watch-sf-pride-parade-special-hope-love-pride-a-celebration/</w:t>
        </w:r>
      </w:hyperlink>
      <w:r>
        <w:t xml:space="preserve"> - CBS San Francisco aired a special broadcast titled 'Hope Love Pride — A Celebration' on June 30, 2024, featuring coverage of the 54th Annual San Francisco Pride Parade. The special included live looks at the parade, spotlighting stories of LGBTQ+ individuals and groups, and showcased the vibrant festivities of the event, which began at Market and Beale Streets and concluded at Civic Center Plaza, attracting hundreds of thousands of spectators.</w:t>
      </w:r>
      <w:r/>
    </w:p>
    <w:p>
      <w:pPr>
        <w:pStyle w:val="ListNumber"/>
        <w:spacing w:line="240" w:lineRule="auto"/>
        <w:ind w:left="720"/>
      </w:pPr>
      <w:r/>
      <w:hyperlink r:id="rId13">
        <w:r>
          <w:rPr>
            <w:color w:val="0000EE"/>
            <w:u w:val="single"/>
          </w:rPr>
          <w:t>https://downtownsf.org/do/sf-pride-parade</w:t>
        </w:r>
      </w:hyperlink>
      <w:r>
        <w:t xml:space="preserve"> - The Downtown San Francisco website provides detailed information about the SF Pride Parade, including its date, time, and route. The parade is scheduled for Sunday, June 28, 2026, starting at 10:30 AM from Beale Street &amp; Market Street. The route spans approximately 1.6 miles along Market Street, ending at Civic Center Plaza, where a celebration festival will follow. The website also offers insights into the parade's significance and its role in advocating for equality and celebrating LGBTQ+ culture.</w:t>
      </w:r>
      <w:r/>
    </w:p>
    <w:p>
      <w:pPr>
        <w:pStyle w:val="ListNumber"/>
        <w:spacing w:line="240" w:lineRule="auto"/>
        <w:ind w:left="720"/>
      </w:pPr>
      <w:r/>
      <w:hyperlink r:id="rId15">
        <w:r>
          <w:rPr>
            <w:color w:val="0000EE"/>
            <w:u w:val="single"/>
          </w:rPr>
          <w:t>https://www.pride.com/pride/what-is-a-grand-marshal</w:t>
        </w:r>
      </w:hyperlink>
      <w:r>
        <w:t xml:space="preserve"> - An article on Pride.com explains the role and significance of Grand Marshals in Pride events. It discusses how Grand Marshals are selected, their responsibilities during the celebrations, and the honour associated with the title. The piece provides historical context and highlights notable Grand Marshals from various Pride events, underscoring the importance of this role in representing and leading the LGBTQ+ community during Pride festivities.</w:t>
      </w:r>
      <w:r/>
    </w:p>
    <w:p>
      <w:pPr>
        <w:pStyle w:val="ListNumber"/>
        <w:spacing w:line="240" w:lineRule="auto"/>
        <w:ind w:left="720"/>
      </w:pPr>
      <w:r/>
      <w:hyperlink r:id="rId14">
        <w:r>
          <w:rPr>
            <w:color w:val="0000EE"/>
            <w:u w:val="single"/>
          </w:rPr>
          <w:t>https://www.bart.gov/news/articles/2024/news20240624</w:t>
        </w:r>
      </w:hyperlink>
      <w:r>
        <w:t xml:space="preserve"> - BART announced enhanced services for the 2024 San Francisco Pride Parade, encouraging attendees to use public transportation to reach the event. The service plan includes opening at 8 AM with five-line service and trains every five minutes through Downtown San Francisco. The parade begins at 10:30 AM at Market and Beale Streets and ends at Market and 8th Streets, with BART stations Embarcadero, Montgomery St, Powell St, and Civic Center all along the parade route.</w:t>
      </w:r>
      <w:r/>
    </w:p>
    <w:p>
      <w:pPr>
        <w:pStyle w:val="ListNumber"/>
        <w:spacing w:line="240" w:lineRule="auto"/>
        <w:ind w:left="720"/>
      </w:pPr>
      <w:r/>
      <w:hyperlink r:id="rId12">
        <w:r>
          <w:rPr>
            <w:color w:val="0000EE"/>
            <w:u w:val="single"/>
          </w:rPr>
          <w:t>https://www.axios.com/local/san-francisco/2024/04/24/say-hello-to-your-2024-pride-grand-marshal</w:t>
        </w:r>
      </w:hyperlink>
      <w:r>
        <w:t xml:space="preserve"> - Axios San Francisco reports on the announcement of Rebecca Rolfe as the 2024 Pride Grand Marshal. Rolfe, the executive director of the SF LGBT Center, was honoured at the Centre's Soirée, where the centre also raised $360,000 for its programs. The article highlights Rolfe's contributions to the LGBTQ+ community and her role in leading the centre's initiatives and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594/" TargetMode="External"/><Relationship Id="rId10" Type="http://schemas.openxmlformats.org/officeDocument/2006/relationships/hyperlink" Target="https://www.sfcommunityhealth.org/newsroom/2024-san-francisco-pride-grand-marshals" TargetMode="External"/><Relationship Id="rId11" Type="http://schemas.openxmlformats.org/officeDocument/2006/relationships/hyperlink" Target="https://www.cbsnews.com/sanfrancisco/news/watch-sf-pride-parade-special-hope-love-pride-a-celebration/" TargetMode="External"/><Relationship Id="rId12" Type="http://schemas.openxmlformats.org/officeDocument/2006/relationships/hyperlink" Target="https://www.axios.com/local/san-francisco/2024/04/24/say-hello-to-your-2024-pride-grand-marshal" TargetMode="External"/><Relationship Id="rId13" Type="http://schemas.openxmlformats.org/officeDocument/2006/relationships/hyperlink" Target="https://downtownsf.org/do/sf-pride-parade" TargetMode="External"/><Relationship Id="rId14" Type="http://schemas.openxmlformats.org/officeDocument/2006/relationships/hyperlink" Target="https://www.bart.gov/news/articles/2024/news20240624" TargetMode="External"/><Relationship Id="rId15" Type="http://schemas.openxmlformats.org/officeDocument/2006/relationships/hyperlink" Target="https://www.pride.com/pride/what-is-a-grand-marsh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