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2026 Guide: Events, Tips and Where to Celebrate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Bust out your glitter and walking shoes , San Francisco is packed with Pride events from June 25–28, from community marches and art shows to big-night parties and family-friendly museum nights, so here’s a clear guide to what’s happening, where to go, and why each pick matters.</w:t>
      </w:r>
      <w:r/>
    </w:p>
    <w:p>
      <w:r/>
      <w:r>
        <w:t>Essential Takeaways</w:t>
      </w:r>
      <w:r/>
      <w:r/>
    </w:p>
    <w:p>
      <w:pPr>
        <w:pStyle w:val="ListBullet"/>
        <w:spacing w:line="240" w:lineRule="auto"/>
        <w:ind w:left="720"/>
      </w:pPr>
      <w:r/>
      <w:r>
        <w:rPr>
          <w:b/>
        </w:rPr>
        <w:t>Wide variety:</w:t>
      </w:r>
      <w:r>
        <w:t xml:space="preserve"> Free community gatherings sit alongside ticketed museum after-hours and big-nightclub bashes, so there’s something for every budget and mood.</w:t>
      </w:r>
      <w:r/>
    </w:p>
    <w:p>
      <w:pPr>
        <w:pStyle w:val="ListBullet"/>
        <w:spacing w:line="240" w:lineRule="auto"/>
        <w:ind w:left="720"/>
      </w:pPr>
      <w:r/>
      <w:r>
        <w:rPr>
          <w:b/>
        </w:rPr>
        <w:t>Tenderloin focus:</w:t>
      </w:r>
      <w:r>
        <w:t xml:space="preserve"> Several events centre on the Transgender Cultural District , walking tours, TRANSMARSH performances and history talks make the neighbourhood a must-visit.</w:t>
      </w:r>
      <w:r/>
    </w:p>
    <w:p>
      <w:pPr>
        <w:pStyle w:val="ListBullet"/>
        <w:spacing w:line="240" w:lineRule="auto"/>
        <w:ind w:left="720"/>
      </w:pPr>
      <w:r/>
      <w:r>
        <w:rPr>
          <w:b/>
        </w:rPr>
        <w:t>Daytime highlights:</w:t>
      </w:r>
      <w:r>
        <w:t xml:space="preserve"> Civic Center festival, Dolores Park gatherings and the Pink Block march offer daytime energy, food stalls and easy people-watching.</w:t>
      </w:r>
      <w:r/>
    </w:p>
    <w:p>
      <w:pPr>
        <w:pStyle w:val="ListBullet"/>
        <w:spacing w:line="240" w:lineRule="auto"/>
        <w:ind w:left="720"/>
      </w:pPr>
      <w:r/>
      <w:r>
        <w:rPr>
          <w:b/>
        </w:rPr>
        <w:t>Nightlife and shows:</w:t>
      </w:r>
      <w:r>
        <w:t xml:space="preserve"> From drag bar crawls to comedy showcases and warehouse dance parties, evenings are lively and often require RSVP or a small fee.</w:t>
      </w:r>
      <w:r/>
    </w:p>
    <w:p>
      <w:pPr>
        <w:pStyle w:val="ListBullet"/>
        <w:spacing w:line="240" w:lineRule="auto"/>
        <w:ind w:left="720"/>
      </w:pPr>
      <w:r/>
      <w:r>
        <w:rPr>
          <w:b/>
        </w:rPr>
        <w:t>Plan practicalities:</w:t>
      </w:r>
      <w:r>
        <w:t xml:space="preserve"> Expect crowds, plan transit (Market Street and public transport are best), pack water, and book paid events in advance.</w:t>
      </w:r>
      <w:r/>
      <w:r/>
    </w:p>
    <w:p>
      <w:pPr>
        <w:pStyle w:val="Heading2"/>
      </w:pPr>
      <w:r>
        <w:t>Where to start on Thursday: culture, science and neighbourhood stories</w:t>
      </w:r>
      <w:r/>
    </w:p>
    <w:p>
      <w:r/>
      <w:r>
        <w:t>Kick off Pride early with a quieter, curious vibe , the Commonwealth Club hosts the Human Rights Summit, while adult-only nights at the California Academy of Sciences and the Exploratorium offer after-hours exhibits with a Pride twist. The feel is playful but cerebral: think glowing tanks, experimental installations and DJs in museum galleries. These are perfect if you want to avoid the heaving crowds and still soak in communal celebration. Book tickets for museum nights sooner rather than later; they tend to sell out, and you’ll want a relaxed arrival time.</w:t>
      </w:r>
      <w:r/>
    </w:p>
    <w:p>
      <w:pPr>
        <w:pStyle w:val="Heading2"/>
      </w:pPr>
      <w:r>
        <w:t>Tenderloin and TRANSMARSH: history, walking tours and vertical performances</w:t>
      </w:r>
      <w:r/>
    </w:p>
    <w:p>
      <w:r/>
      <w:r>
        <w:t>The Tenderloin’s Transgender Cultural District takes centre stage with walking tours led by historians and drag-guided bar crawls that mix storytelling with neighbourhood stops. TRANSMARSH , a vertically staged dance on the Timbri Hotel facade , uses performance to “rewild” the area and connect ecology with trans histories. It’s an intimate, site-specific kind of Pride programming, rawer and more reflective than the big parade. If you value context and community memory, block out an evening here and bring layers; performances happen outdoors and can be breezy.</w:t>
      </w:r>
      <w:r/>
    </w:p>
    <w:p>
      <w:pPr>
        <w:pStyle w:val="Heading2"/>
      </w:pPr>
      <w:r>
        <w:t>Friday and Saturday daytime: Dolores Park, Civic Center and marches</w:t>
      </w:r>
      <w:r/>
    </w:p>
    <w:p>
      <w:r/>
      <w:r>
        <w:t>Daytime Pride is where the city’s heart really shows: Dolores Park hosts two long-standing traditions , the park gathering and the dyke day hangout , casual, sun-soaked and full of local colour. Civic Center transforms into the festival hub with stages, vendors and food. Friday evening lights along the Embarcadero add a waterfront backdrop for family-friendly performances and roaming entertainers. These events are free and easy to pop in and out of, so they’re great if you’re moving between neighbourhoods or meeting friends. Wear sunscreen, comfortable shoes, and pin a meeting spot on your phone in case reception gets flaky.</w:t>
      </w:r>
      <w:r/>
    </w:p>
    <w:p>
      <w:pPr>
        <w:pStyle w:val="Heading2"/>
      </w:pPr>
      <w:r>
        <w:t>Comedy, drag and nightlife: how to choose the late-night scene</w:t>
      </w:r>
      <w:r/>
    </w:p>
    <w:p>
      <w:r/>
      <w:r>
        <w:t>If you want laughs, The Function is hosting two nights of LGBTQ+ comics with a friendly club vibe and a two-drink minimum. For higher-energy club nights, Public Works and Eden SF throw big Pride parties with DJs and dancing. Downtown drag events and pop-up showcases offer shorter, cheaper options earlier in the evening. Nightlife often requires RSVPs or tickets, and some venues enforce dress codes or age limits, so check ahead. Decide whether you want a curated show, a drag experience, or a dance floor , that’ll help you pick the right ticket.</w:t>
      </w:r>
      <w:r/>
    </w:p>
    <w:p>
      <w:pPr>
        <w:pStyle w:val="Heading2"/>
      </w:pPr>
      <w:r>
        <w:t>Parade day essentials: Market Street, motorcycle roar and celebrity headliners</w:t>
      </w:r>
      <w:r/>
    </w:p>
    <w:p>
      <w:r/>
      <w:r>
        <w:t>Sunday’s Pride Parade remains the weekend’s anchor: the motorcycle contingent starts the procession, turning Market Street into a moving, noisy, colourful runway for hundreds of groups, organisations and sponsors. This year’s headliners include Aly &amp; AJ and Kamaiyah, and stages along the route offer pockets of performance. If you want a good spot, arrive early, bring a small chair or blanket, and be ready for lots of standing. Public transit is the smarter choice , streets close quickly and taxis get scarce.</w:t>
      </w:r>
      <w:r/>
    </w:p>
    <w:p>
      <w:pPr>
        <w:pStyle w:val="Heading2"/>
      </w:pPr>
      <w:r>
        <w:t>VIPs, art and small celebrations: afternoon-to-evening extras</w:t>
      </w:r>
      <w:r/>
    </w:p>
    <w:p>
      <w:r/>
      <w:r>
        <w:t>If you prefer a more curated experience, the Asian Art Museum offers ticketed Pride programming with performances and VIP-style access, while long-running parties and neighbourhood street takeovers , like the Bar Bibi and El Chato block party , showcase queer winemakers, drag and DJ sets in more relaxed settings. These events can be pricier but offer shorter lines and a calmer flow. Consider one paid experience if you want a break from the crowds; it’s a reliable way to recharge midweekend.</w:t>
      </w:r>
      <w:r/>
    </w:p>
    <w:p>
      <w:r/>
      <w:r>
        <w:t>Closing line Pick a mix of free community moments and one ticketed experience , it’s a small change that makes Pride weekend both joyful and manageable.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[5]</w:t>
        </w:r>
      </w:hyperlink>
      <w:r>
        <w:t xml:space="preserve">- Paragraph 6: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https://missionlocal.org/2026/06/sf-pride-2026-guide/</w:t>
        </w:r>
      </w:hyperlink>
      <w:r>
        <w:t xml:space="preserve"> - Please view link - unable to able to access data</w:t>
      </w:r>
      <w:r/>
    </w:p>
    <w:p>
      <w:pPr>
        <w:pStyle w:val="ListNumber"/>
        <w:spacing w:line="240" w:lineRule="auto"/>
        <w:ind w:left="720"/>
      </w:pPr>
      <w:r/>
      <w:hyperlink r:id="rId10">
        <w:r>
          <w:rPr>
            <w:color w:val="0000EE"/>
            <w:u w:val="single"/>
          </w:rPr>
          <w:t>https://www.sfstation.com/afterglow-pride-2026-e15771402</w:t>
        </w:r>
      </w:hyperlink>
      <w:r>
        <w:t xml:space="preserve"> - Afterglow Pride 2026 is a queer experience in San Francisco, taking place on June 27, 2026, at Space 550. The event features themed programming, music, drinks, and after-hours access to exhibits, transforming the venue into four cosmic realms. Attendees can expect a fusion of radical self-expression, neon psychedelic art, and community celebration. (</w:t>
      </w:r>
      <w:hyperlink r:id="rId16">
        <w:r>
          <w:rPr>
            <w:color w:val="0000EE"/>
            <w:u w:val="single"/>
          </w:rPr>
          <w:t>sfstation.com</w:t>
        </w:r>
      </w:hyperlink>
      <w:r>
        <w:t>)</w:t>
      </w:r>
      <w:r/>
    </w:p>
    <w:p>
      <w:pPr>
        <w:pStyle w:val="ListNumber"/>
        <w:spacing w:line="240" w:lineRule="auto"/>
        <w:ind w:left="720"/>
      </w:pPr>
      <w:r/>
      <w:hyperlink r:id="rId12">
        <w:r>
          <w:rPr>
            <w:color w:val="0000EE"/>
            <w:u w:val="single"/>
          </w:rPr>
          <w:t>https://downtownsf.org/things-to-do/drag-me-downtown</w:t>
        </w:r>
      </w:hyperlink>
      <w:r>
        <w:t xml:space="preserve"> - Drag Me Downtown is a free pop-up drag show series in San Francisco, returning every Friday for Pride 2026. Produced by the Downtown SF Partnership and Bobby Friday, the event features fierce lip-syncs by Bay Area performers, flirty cocktails, and glam. Pre-registration includes an exclusive Drag Swag at the door, and attendees are encouraged to contribute a $10 donation to support The Transgender District. (</w:t>
      </w:r>
      <w:hyperlink r:id="rId17">
        <w:r>
          <w:rPr>
            <w:color w:val="0000EE"/>
            <w:u w:val="single"/>
          </w:rPr>
          <w:t>downtownsf.org</w:t>
        </w:r>
      </w:hyperlink>
      <w:r>
        <w:t>)</w:t>
      </w:r>
      <w:r/>
    </w:p>
    <w:p>
      <w:pPr>
        <w:pStyle w:val="ListNumber"/>
        <w:spacing w:line="240" w:lineRule="auto"/>
        <w:ind w:left="720"/>
      </w:pPr>
      <w:r/>
      <w:hyperlink r:id="rId11">
        <w:r>
          <w:rPr>
            <w:color w:val="0000EE"/>
            <w:u w:val="single"/>
          </w:rPr>
          <w:t>https://downtownsf.org/do/sf-pride-celebration</w:t>
        </w:r>
      </w:hyperlink>
      <w:r>
        <w:t xml:space="preserve"> - The SF Pride Celebration, held on June 27-28, 2026, at Civic Center Plaza, transforms the area into an electrified grid of community power. The event includes world-class entertainment on the Main Stage, diverse local talent across community hubs, and returning community favorites. It serves as a powerful platform for unity, grassroots organizing, and the ongoing fight for global LGBTQ+ liberation. (</w:t>
      </w:r>
      <w:hyperlink r:id="rId18">
        <w:r>
          <w:rPr>
            <w:color w:val="0000EE"/>
            <w:u w:val="single"/>
          </w:rPr>
          <w:t>downtownsf.org</w:t>
        </w:r>
      </w:hyperlink>
      <w:r>
        <w:t>)</w:t>
      </w:r>
      <w:r/>
    </w:p>
    <w:p>
      <w:pPr>
        <w:pStyle w:val="ListNumber"/>
        <w:spacing w:line="240" w:lineRule="auto"/>
        <w:ind w:left="720"/>
      </w:pPr>
      <w:r/>
      <w:hyperlink r:id="rId15">
        <w:r>
          <w:rPr>
            <w:color w:val="0000EE"/>
            <w:u w:val="single"/>
          </w:rPr>
          <w:t>https://ma.to/event/out-abt-pride-sf-20-june-2026</w:t>
        </w:r>
      </w:hyperlink>
      <w:r>
        <w:t xml:space="preserve"> - Out &amp; Abt Pride SF is an event at Public Works on June 20, 2026, featuring DJ sets from Mymy, Mama San, and Cowboy Blvck, along with drag performances by Aurris Garcon, Brenn Badd, and Mojo Carter. The night includes gogo dancers, pole acts, and tooth gems. Upstairs, Queer Heart's Desire hosts a dedicated flirt night for the community. (</w:t>
      </w:r>
      <w:hyperlink r:id="rId19">
        <w:r>
          <w:rPr>
            <w:color w:val="0000EE"/>
            <w:u w:val="single"/>
          </w:rPr>
          <w:t>ma.to</w:t>
        </w:r>
      </w:hyperlink>
      <w:r>
        <w:t>)</w:t>
      </w:r>
      <w:r/>
    </w:p>
    <w:p>
      <w:pPr>
        <w:pStyle w:val="ListNumber"/>
        <w:spacing w:line="240" w:lineRule="auto"/>
        <w:ind w:left="720"/>
      </w:pPr>
      <w:r/>
      <w:hyperlink r:id="rId13">
        <w:r>
          <w:rPr>
            <w:color w:val="0000EE"/>
            <w:u w:val="single"/>
          </w:rPr>
          <w:t>https://queermusicsf.com/</w:t>
        </w:r>
      </w:hyperlink>
      <w:r>
        <w:t xml:space="preserve"> - Festival 2026 is the San Francisco Queer Art &amp; Music Festival, running from May 31 to June 7, 2026. The event spans across the Tenderloin with DJs, live bands, drag performances, and visual art from local and national talent. It aims to celebrate and showcase the vibrant queer community through various artistic expressions. (</w:t>
      </w:r>
      <w:hyperlink r:id="rId20">
        <w:r>
          <w:rPr>
            <w:color w:val="0000EE"/>
            <w:u w:val="single"/>
          </w:rPr>
          <w:t>queermusicsf.com</w:t>
        </w:r>
      </w:hyperlink>
      <w:r>
        <w:t>)</w:t>
      </w:r>
      <w:r/>
    </w:p>
    <w:p>
      <w:pPr>
        <w:pStyle w:val="ListNumber"/>
        <w:spacing w:line="240" w:lineRule="auto"/>
        <w:ind w:left="720"/>
      </w:pPr>
      <w:r/>
      <w:hyperlink r:id="rId14">
        <w:r>
          <w:rPr>
            <w:color w:val="0000EE"/>
            <w:u w:val="single"/>
          </w:rPr>
          <w:t>https://ma.to/event/pink-block-pride-27-jun-2026</w:t>
        </w:r>
      </w:hyperlink>
      <w:r>
        <w:t xml:space="preserve"> - Pink Block Pride 2026 is a marathon celebration on June 27, 2026, at The Great Northern, featuring a lineup including Honey Dijon, Analog Soul, and the Mostly Cloudy stage with Latincore/baile funk sets from KEBRA, Robertitx, QUEENIE, felipe d., and Maliciel. The daytime block party runs from 12 pm to 9 pm, transitioning into an indoor club after-party with the DAD crew. (</w:t>
      </w:r>
      <w:hyperlink r:id="rId21">
        <w:r>
          <w:rPr>
            <w:color w:val="0000EE"/>
            <w:u w:val="single"/>
          </w:rPr>
          <w:t>ma.to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sf-pride-2026-guide/" TargetMode="External"/><Relationship Id="rId10" Type="http://schemas.openxmlformats.org/officeDocument/2006/relationships/hyperlink" Target="https://www.sfstation.com/afterglow-pride-2026-e15771402" TargetMode="External"/><Relationship Id="rId11" Type="http://schemas.openxmlformats.org/officeDocument/2006/relationships/hyperlink" Target="https://downtownsf.org/do/sf-pride-celebration" TargetMode="External"/><Relationship Id="rId12" Type="http://schemas.openxmlformats.org/officeDocument/2006/relationships/hyperlink" Target="https://downtownsf.org/things-to-do/drag-me-downtown" TargetMode="External"/><Relationship Id="rId13" Type="http://schemas.openxmlformats.org/officeDocument/2006/relationships/hyperlink" Target="https://queermusicsf.com/" TargetMode="External"/><Relationship Id="rId14" Type="http://schemas.openxmlformats.org/officeDocument/2006/relationships/hyperlink" Target="https://ma.to/event/pink-block-pride-27-jun-2026" TargetMode="External"/><Relationship Id="rId15" Type="http://schemas.openxmlformats.org/officeDocument/2006/relationships/hyperlink" Target="https://ma.to/event/out-abt-pride-sf-20-june-2026" TargetMode="External"/><Relationship Id="rId16" Type="http://schemas.openxmlformats.org/officeDocument/2006/relationships/hyperlink" Target="https://www.sfstation.com/afterglow-pride-2026-e15771402?utm_source=openai" TargetMode="External"/><Relationship Id="rId17" Type="http://schemas.openxmlformats.org/officeDocument/2006/relationships/hyperlink" Target="https://downtownsf.org/things-to-do/drag-me-downtown?utm_source=openai" TargetMode="External"/><Relationship Id="rId18" Type="http://schemas.openxmlformats.org/officeDocument/2006/relationships/hyperlink" Target="https://downtownsf.org/do/sf-pride-celebration?utm_source=openai" TargetMode="External"/><Relationship Id="rId19" Type="http://schemas.openxmlformats.org/officeDocument/2006/relationships/hyperlink" Target="https://ma.to/event/out-abt-pride-sf-20-june-2026?utm_source=openai" TargetMode="External"/><Relationship Id="rId20" Type="http://schemas.openxmlformats.org/officeDocument/2006/relationships/hyperlink" Target="https://queermusicsf.com/?utm_source=openai" TargetMode="External"/><Relationship Id="rId21" Type="http://schemas.openxmlformats.org/officeDocument/2006/relationships/hyperlink" Target="https://ma.to/event/pink-block-pride-27-jun-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