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Rainbow-Palooza Pride &amp; VegFest Guide: What to See, Eat and Join on June 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spirit, Rainbow-Palooza Pride &amp; VegFest returns to Springfield on Saturday, June 27, offering free family-friendly activities, vegan food, talks and hands-on workshops that matter to locals and visitors alike. Here’s what to plan for, who’s speaking, and practical tips to make the most of the day.</w:t>
      </w:r>
      <w:r/>
    </w:p>
    <w:p>
      <w:r/>
      <w:r>
        <w:t>Essential Takeaways</w:t>
      </w:r>
      <w:r/>
      <w:r/>
    </w:p>
    <w:p>
      <w:pPr>
        <w:pStyle w:val="ListBullet"/>
        <w:spacing w:line="240" w:lineRule="auto"/>
        <w:ind w:left="720"/>
      </w:pPr>
      <w:r/>
      <w:r>
        <w:rPr>
          <w:b/>
        </w:rPr>
        <w:t>When and where:</w:t>
      </w:r>
      <w:r>
        <w:t xml:space="preserve"> Rainbow-Palooza runs noon–5pm at the Unitarian Universalist Church, 21 Fairground Road, Springfield. </w:t>
      </w:r>
      <w:r/>
    </w:p>
    <w:p>
      <w:pPr>
        <w:pStyle w:val="ListBullet"/>
        <w:spacing w:line="240" w:lineRule="auto"/>
        <w:ind w:left="720"/>
      </w:pPr>
      <w:r/>
      <w:r>
        <w:rPr>
          <w:b/>
        </w:rPr>
        <w:t>Free and family-friendly:</w:t>
      </w:r>
      <w:r>
        <w:t xml:space="preserve"> Expect supervised children’s crafts, a free vegan lunch at 1pm, and accessible programming. </w:t>
      </w:r>
      <w:r/>
    </w:p>
    <w:p>
      <w:pPr>
        <w:pStyle w:val="ListBullet"/>
        <w:spacing w:line="240" w:lineRule="auto"/>
        <w:ind w:left="720"/>
      </w:pPr>
      <w:r/>
      <w:r>
        <w:rPr>
          <w:b/>
        </w:rPr>
        <w:t>Speakers and workshops:</w:t>
      </w:r>
      <w:r>
        <w:t xml:space="preserve"> Author talk, animal advocacy panel, vegan cooking demo, creative protest-sign workshop, and a talk on public service. </w:t>
      </w:r>
      <w:r/>
    </w:p>
    <w:p>
      <w:pPr>
        <w:pStyle w:val="ListBullet"/>
        <w:spacing w:line="240" w:lineRule="auto"/>
        <w:ind w:left="720"/>
      </w:pPr>
      <w:r/>
      <w:r>
        <w:rPr>
          <w:b/>
        </w:rPr>
        <w:t>Food and vendors:</w:t>
      </w:r>
      <w:r>
        <w:t xml:space="preserve"> Local vendors like New Leaf Eats and Hidden Bean Bakeshop will be on site, alongside nonprofits such as PFLAG and the Vermont Workers’ Center. </w:t>
      </w:r>
      <w:r/>
    </w:p>
    <w:p>
      <w:pPr>
        <w:pStyle w:val="ListBullet"/>
        <w:spacing w:line="240" w:lineRule="auto"/>
        <w:ind w:left="720"/>
      </w:pPr>
      <w:r/>
      <w:r>
        <w:rPr>
          <w:b/>
        </w:rPr>
        <w:t>Hands-on and social:</w:t>
      </w:r>
      <w:r>
        <w:t xml:space="preserve"> Bring a reusable plate, join the sign-making session at 3pm, and chat with organisations about volunteering or advocacy.</w:t>
      </w:r>
      <w:r/>
      <w:r/>
    </w:p>
    <w:p>
      <w:pPr>
        <w:pStyle w:val="Heading2"/>
      </w:pPr>
      <w:r>
        <w:t>What to expect on arrival: colours, crafts and a welcoming buzz</w:t>
      </w:r>
      <w:r/>
    </w:p>
    <w:p>
      <w:r/>
      <w:r>
        <w:t>Plan to arrive around noon to catch the opening energy and the first speaker. The grounds tend to fill with bright banners, handmade signs and the hum of people chatting over snacks, so bring shades if it’s sunny and a light jacket if it’s breezy. According to the event organisers, it’s intentionally family-friendly and low-barrier, so you’ll find wheelchair-accessible paths and a supervised children’s activity space that keeps little ones happily occupied.</w:t>
      </w:r>
      <w:r/>
    </w:p>
    <w:p>
      <w:pPr>
        <w:pStyle w:val="Heading2"/>
      </w:pPr>
      <w:r>
        <w:t>Highlights: author readings, animal advocacy and free food</w:t>
      </w:r>
      <w:r/>
    </w:p>
    <w:p>
      <w:r/>
      <w:r>
        <w:t>The schedule stages a neat flow of talks and demos that matter. Vermont author Michael Freed-Thall opens the conversation with a reading about identity and resistance, followed by a lively panel of New England animal advocates at 1pm. A free vegan lunch is served at the same hour, so go early if you want the best selection. These sessions give you a chance to learn and to ask practical questions , if you care about animal welfare or local history, bring a notebook.</w:t>
      </w:r>
      <w:r/>
    </w:p>
    <w:p>
      <w:pPr>
        <w:pStyle w:val="Heading2"/>
      </w:pPr>
      <w:r>
        <w:t>Hands-on demos and protest sign-making: get creative and practical</w:t>
      </w:r>
      <w:r/>
    </w:p>
    <w:p>
      <w:r/>
      <w:r>
        <w:t>Chery Wylie’s vegan cooking demo at 2pm is ideal if you’re curious about plant-based cooking that’s simple and tasty; it’s the sort of demo where you’ll pick up one or two recipes to try at home. Then at 3pm Aaron Almanza runs an interactive creativity workshop that walks you through making protest signs and using art to express views , useful whether you’re an activist veteran or a curious newcomer. Bring cardboard and markers if you’ve got them, otherwise organisers usually provide basic materials.</w:t>
      </w:r>
      <w:r/>
    </w:p>
    <w:p>
      <w:pPr>
        <w:pStyle w:val="Heading2"/>
      </w:pPr>
      <w:r>
        <w:t>Vendors, nonprofits and local flavours to sample</w:t>
      </w:r>
      <w:r/>
    </w:p>
    <w:p>
      <w:r/>
      <w:r>
        <w:t>Vendors like New Leaf Eats and Hidden Bean Bakeshop will be selling treats, while nonprofit tables from HCRS, PFLAG and the Vermont Workers’ Center offer information and ways to plug in locally. Browsing the stalls feels like a mini-market , expect friendly chats, recipe ideas, and small goods with a community focus. Cash and card are often accepted, but carry a few coins just in case.</w:t>
      </w:r>
      <w:r/>
    </w:p>
    <w:p>
      <w:pPr>
        <w:pStyle w:val="Heading2"/>
      </w:pPr>
      <w:r>
        <w:t>Why this event matters and how to make it count</w:t>
      </w:r>
      <w:r/>
    </w:p>
    <w:p>
      <w:r/>
      <w:r>
        <w:t>Rainbow-Palooza is more than a festival; it’s a meeting point for activism, learning and neighbourliness. State Sen. Becca White’s closing talk aims to encourage LGBTQIA+ people to consider public service and organising, which matters in a moment when civic engagement feels urgent. If you’re thinking of volunteering, attending with a friend or taking part in a panel discussion, this is a gentle, practical place to start.</w:t>
      </w:r>
      <w:r/>
    </w:p>
    <w:p>
      <w:r/>
      <w:r>
        <w:t>It's a small change that can make Pride and plant-based living feel lively, approachable and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https://www.chestertelegraph.org/2026/06/23/rainbow-palooza-pride-vegfest-june-27/</w:t>
        </w:r>
      </w:hyperlink>
      <w:r>
        <w:t xml:space="preserve"> - Please view link - unable to able to access data</w:t>
      </w:r>
      <w:r/>
    </w:p>
    <w:p>
      <w:pPr>
        <w:pStyle w:val="ListNumber"/>
        <w:spacing w:line="240" w:lineRule="auto"/>
        <w:ind w:left="720"/>
      </w:pPr>
      <w:r/>
      <w:hyperlink r:id="rId10">
        <w:r>
          <w:rPr>
            <w:color w:val="0000EE"/>
            <w:u w:val="single"/>
          </w:rPr>
          <w:t>https://www.rainbowpalooza.org/</w:t>
        </w:r>
      </w:hyperlink>
      <w:r>
        <w:t xml:space="preserve"> - Rainbow Palooza is an annual Pride and VegFest event organised by VINE Sanctuary, an LGBTQ+ led animal sanctuary in Springfield, Vermont. Scheduled for June 27, 2026, from 12 to 5 pm at 21 Fairground Road, the event features vendors, speakers, food demonstrations, music, and family-friendly activities. The 2026 lineup includes author Michael Freed-Thall discussing his book 'The Queen of New York', a panel of New England animal advocates, and interactive workshops by Aaron Almanza and state Senator Becca White. The event is free and open to all.</w:t>
      </w:r>
      <w:r/>
    </w:p>
    <w:p>
      <w:pPr>
        <w:pStyle w:val="ListNumber"/>
        <w:spacing w:line="240" w:lineRule="auto"/>
        <w:ind w:left="720"/>
      </w:pPr>
      <w:r/>
      <w:hyperlink r:id="rId12">
        <w:r>
          <w:rPr>
            <w:color w:val="0000EE"/>
            <w:u w:val="single"/>
          </w:rPr>
          <w:t>https://festivalnet.com/98689/Springfield-Vermont/Festivals/Rainbowpalooza-a-Pride-and-Vegfest</w:t>
        </w:r>
      </w:hyperlink>
      <w:r>
        <w:t xml:space="preserve"> - Rainbowpalooza: a Pride and Vegfest is a festival in Springfield, Vermont, scheduled for June 27, 2026, from 12 pm to 5 pm at 21 Fairground Road. Organised by VINE Sanctuary, the event offers a variety of exhibitors, including antique/collectibles, crafts, and food booths. Entertainment includes local talent performing bluegrass and DJ/dance/techno music. The festival aims to celebrate the intersection of LGBTQ+ rights and animal liberation, providing a space for community engagement and joy.</w:t>
      </w:r>
      <w:r/>
    </w:p>
    <w:p>
      <w:pPr>
        <w:pStyle w:val="ListNumber"/>
        <w:spacing w:line="240" w:lineRule="auto"/>
        <w:ind w:left="720"/>
      </w:pPr>
      <w:r/>
      <w:hyperlink r:id="rId14">
        <w:r>
          <w:rPr>
            <w:color w:val="0000EE"/>
            <w:u w:val="single"/>
          </w:rPr>
          <w:t>https://www.vermontartscouncil.org/arts-calendar/week/2026-06-28/?hide_subsequent_recurrences=1</w:t>
        </w:r>
      </w:hyperlink>
      <w:r>
        <w:t xml:space="preserve"> - The Vermont Arts Council's arts calendar for the week of June 22, 2026, lists Rainbowpalooza: A Pride &amp; Vegfest on June 27, 2026, from 4:00 pm to 8:00 pm. The event is described as Springfield’s Pride celebration and VegFest in one joyful, family-friendly day, featuring free vegan food, live performances, community speakers, local vendors, and an LGBTQ+ celebration rooted in compassion, connection, and belonging. The event is free and open to all.</w:t>
      </w:r>
      <w:r/>
    </w:p>
    <w:p>
      <w:pPr>
        <w:pStyle w:val="ListNumber"/>
        <w:spacing w:line="240" w:lineRule="auto"/>
        <w:ind w:left="720"/>
      </w:pPr>
      <w:r/>
      <w:hyperlink r:id="rId11">
        <w:r>
          <w:rPr>
            <w:color w:val="0000EE"/>
            <w:u w:val="single"/>
          </w:rPr>
          <w:t>https://www.chestertelegraph.org/2025/06/23/third-annual-rainbowpalooza-june-28-in-springfield-to-celebrate-pride-vegan-living/</w:t>
        </w:r>
      </w:hyperlink>
      <w:r>
        <w:t xml:space="preserve"> - The Chester Telegraph reports on the third annual Rainbowpalooza, held on June 28, 2025, in Springfield, Vermont. Organised by VINE Sanctuary, the event celebrated joy, collective resistance, and vegan living, featuring speakers, art and nonprofit vendors, free vegan food, kids’ activities, and live cooking demonstrations. The festival aimed to raise awareness about veganism and elevate the LGBTQ+ community, providing a space for education, celebration, and connection.</w:t>
      </w:r>
      <w:r/>
    </w:p>
    <w:p>
      <w:pPr>
        <w:pStyle w:val="ListNumber"/>
        <w:spacing w:line="240" w:lineRule="auto"/>
        <w:ind w:left="720"/>
      </w:pPr>
      <w:r/>
      <w:hyperlink r:id="rId13">
        <w:r>
          <w:rPr>
            <w:color w:val="0000EE"/>
            <w:u w:val="single"/>
          </w:rPr>
          <w:t>https://www.nepm.org/regional-news/2026-06-05/beyond-the-rainbow-springfields-5th-annual-pride-parade-will-make-its-way-down-main-street</w:t>
        </w:r>
      </w:hyperlink>
      <w:r>
        <w:t xml:space="preserve"> - New England Public Media reports on Springfield's 5th annual Pride Parade, held on June 6, 2026. Organised by Taurean Bethea, the event's theme was 'Beyond the Rainbow'. The parade aimed to celebrate the lives and work of the LGBTQ+ community year-round, with a focus on involving partners and sponsors to support the community beyond Pride Month.</w:t>
      </w:r>
      <w:r/>
    </w:p>
    <w:p>
      <w:pPr>
        <w:pStyle w:val="ListNumber"/>
        <w:spacing w:line="240" w:lineRule="auto"/>
        <w:ind w:left="720"/>
      </w:pPr>
      <w:r/>
      <w:hyperlink r:id="rId15">
        <w:r>
          <w:rPr>
            <w:color w:val="0000EE"/>
            <w:u w:val="single"/>
          </w:rPr>
          <w:t>https://springfieldprideparade.org/pride5/</w:t>
        </w:r>
      </w:hyperlink>
      <w:r>
        <w:t xml:space="preserve"> - The official website for the 5th Annual Springfield Pride Parade Weekend, held from June 4–6, 2026, in Springfield, Massachusetts. The event's theme was 'Beyond the Rainbow', aiming to celebrate visibility, unity, and pride. Participation supported the IGNITE and Future Sparks youth programs, helping LGBTQIA+ young people access leadership development, mentorship, and the tools they need to thrive.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estertelegraph.org/2026/06/23/rainbow-palooza-pride-vegfest-june-27/" TargetMode="External"/><Relationship Id="rId10" Type="http://schemas.openxmlformats.org/officeDocument/2006/relationships/hyperlink" Target="https://www.rainbowpalooza.org/" TargetMode="External"/><Relationship Id="rId11" Type="http://schemas.openxmlformats.org/officeDocument/2006/relationships/hyperlink" Target="https://www.chestertelegraph.org/2025/06/23/third-annual-rainbowpalooza-june-28-in-springfield-to-celebrate-pride-vegan-living/" TargetMode="External"/><Relationship Id="rId12" Type="http://schemas.openxmlformats.org/officeDocument/2006/relationships/hyperlink" Target="https://festivalnet.com/98689/Springfield-Vermont/Festivals/Rainbowpalooza-a-Pride-and-Vegfest" TargetMode="External"/><Relationship Id="rId13" Type="http://schemas.openxmlformats.org/officeDocument/2006/relationships/hyperlink" Target="https://www.nepm.org/regional-news/2026-06-05/beyond-the-rainbow-springfields-5th-annual-pride-parade-will-make-its-way-down-main-street" TargetMode="External"/><Relationship Id="rId14" Type="http://schemas.openxmlformats.org/officeDocument/2006/relationships/hyperlink" Target="https://www.vermontartscouncil.org/arts-calendar/week/2026-06-28/?hide_subsequent_recurrences=1" TargetMode="External"/><Relationship Id="rId15" Type="http://schemas.openxmlformats.org/officeDocument/2006/relationships/hyperlink" Target="https://springfieldprideparade.org/prid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