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Clapback: Anthony Bowens Shuts Down Trolls and Wins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Anthony Bowens turn a Pride Month shout‑out into a moment , Wrestler, AEW star and Pride figurehead responds to haters, flips the script, and reminds fans why representation matters. His confident clapbacks and teammate support made the internet take notice.</w:t>
      </w:r>
      <w:r/>
    </w:p>
    <w:p>
      <w:r/>
      <w:r>
        <w:t>Essential Takeaways</w:t>
      </w:r>
      <w:r/>
      <w:r/>
    </w:p>
    <w:p>
      <w:pPr>
        <w:pStyle w:val="ListBullet"/>
        <w:spacing w:line="240" w:lineRule="auto"/>
        <w:ind w:left="720"/>
      </w:pPr>
      <w:r/>
      <w:r>
        <w:rPr>
          <w:b/>
        </w:rPr>
        <w:t>Viral moment:</w:t>
      </w:r>
      <w:r>
        <w:t xml:space="preserve"> Anthony Bowens challenged Fightful Wrestling to turn comments on after a Pride post, prompting a flood of replies. </w:t>
      </w:r>
      <w:r/>
    </w:p>
    <w:p>
      <w:pPr>
        <w:pStyle w:val="ListBullet"/>
        <w:spacing w:line="240" w:lineRule="auto"/>
        <w:ind w:left="720"/>
      </w:pPr>
      <w:r/>
      <w:r>
        <w:rPr>
          <w:b/>
        </w:rPr>
        <w:t>Confident response:</w:t>
      </w:r>
      <w:r>
        <w:t xml:space="preserve"> Bowens answered critics with short, sharp comebacks that landed with fans and deflected abuse. </w:t>
      </w:r>
      <w:r/>
    </w:p>
    <w:p>
      <w:pPr>
        <w:pStyle w:val="ListBullet"/>
        <w:spacing w:line="240" w:lineRule="auto"/>
        <w:ind w:left="720"/>
      </w:pPr>
      <w:r/>
      <w:r>
        <w:rPr>
          <w:b/>
        </w:rPr>
        <w:t>Pride and pedigree:</w:t>
      </w:r>
      <w:r>
        <w:t xml:space="preserve"> Bowens, an AEW tag champion with The Acclaimed, has been an outspoken LGBTQ+ figure since coming out in 2017. </w:t>
      </w:r>
      <w:r/>
    </w:p>
    <w:p>
      <w:pPr>
        <w:pStyle w:val="ListBullet"/>
        <w:spacing w:line="240" w:lineRule="auto"/>
        <w:ind w:left="720"/>
      </w:pPr>
      <w:r/>
      <w:r>
        <w:rPr>
          <w:b/>
        </w:rPr>
        <w:t>Supportive community:</w:t>
      </w:r>
      <w:r>
        <w:t xml:space="preserve"> Fans and wrestling accounts rallied quickly, mocking trolls and praising Bowens’ poise. </w:t>
      </w:r>
      <w:r/>
    </w:p>
    <w:p>
      <w:pPr>
        <w:pStyle w:val="ListBullet"/>
        <w:spacing w:line="240" w:lineRule="auto"/>
        <w:ind w:left="720"/>
      </w:pPr>
      <w:r/>
      <w:r>
        <w:rPr>
          <w:b/>
        </w:rPr>
        <w:t>Practical note:</w:t>
      </w:r>
      <w:r>
        <w:t xml:space="preserve"> Public figures can use controlled visibility , like toggling comments , to manage harassment while staying visible.</w:t>
      </w:r>
      <w:r/>
      <w:r/>
    </w:p>
    <w:p>
      <w:pPr>
        <w:pStyle w:val="Heading2"/>
      </w:pPr>
      <w:r>
        <w:t>How one tweet turned into a defining Pride moment</w:t>
      </w:r>
      <w:r/>
    </w:p>
    <w:p>
      <w:r/>
      <w:r>
        <w:t>Social media can be loud and ugly, but every so often someone uses it to make a point rather than just take one. Fightful Wrestling posted a Pride image of Anthony Bowens and initially switched comments off to avoid a hate-fuelled thread. Bowens cheekily told them to turn the comments on, saying he wasn’t “afraid of those losers”, and things snowballed from there. You could almost hear the delighted collective gasp from fans , the energy was playful, defiant and oddly uplifting.</w:t>
      </w:r>
      <w:r/>
    </w:p>
    <w:p>
      <w:pPr>
        <w:pStyle w:val="Heading2"/>
      </w:pPr>
      <w:r>
        <w:t>Why Bowens’ reaction mattered beyond the joke</w:t>
      </w:r>
      <w:r/>
    </w:p>
    <w:p>
      <w:r/>
      <w:r>
        <w:t>This wasn’t only about winning an internet spat. Bowens has a backstory that gives his replies weight: he tried out for WWE, wrestled the independents, came out publicly in 2017 and later embraced the label gay, and went on to make history in AEW. When a public figure who’s navigated rejection and come out on the other side answers a troll, it reads as lived experience, not bravado. It lands differently when you know the person behind the handle.</w:t>
      </w:r>
      <w:r/>
    </w:p>
    <w:p>
      <w:pPr>
        <w:pStyle w:val="Heading2"/>
      </w:pPr>
      <w:r>
        <w:t>The community rally , fans, accounts and a little theatre</w:t>
      </w:r>
      <w:r/>
    </w:p>
    <w:p>
      <w:r/>
      <w:r>
        <w:t>Once Fightful switched comments back on, the replies were a mix of mockery, support and some classic wrestling banter. Fightful itself joined the exchange with playful lines, and fans flooded the thread with praise , from “end them king” to calls of encouragement. In moments like this you see how sports fandom can flip from toxicity to protective cheerleading almost instantly. It’s a reminder that visibility invites both heat and heart.</w:t>
      </w:r>
      <w:r/>
    </w:p>
    <w:p>
      <w:pPr>
        <w:pStyle w:val="Heading2"/>
      </w:pPr>
      <w:r>
        <w:t>Managing online vitriol: a practical look</w:t>
      </w:r>
      <w:r/>
    </w:p>
    <w:p>
      <w:r/>
      <w:r>
        <w:t>There’s a practical lesson here for other public figures: toggling comments isn’t cowardice, it’s triage. Turning them off can stop harassment from gaining momentum, while turning them on selectively lets you engage when you’re ready. If you’re a creator or celebrity, consider setting community rules, appointing moderators or timing posts when you can follow responses. And if you choose to reply, short, firm comebacks , like Bowens’ , often do more to deflate trolls than long explanations.</w:t>
      </w:r>
      <w:r/>
    </w:p>
    <w:p>
      <w:pPr>
        <w:pStyle w:val="Heading2"/>
      </w:pPr>
      <w:r>
        <w:t>What this means for representation in wrestling</w:t>
      </w:r>
      <w:r/>
    </w:p>
    <w:p>
      <w:r/>
      <w:r>
        <w:t>Bowens’ visibility carries symbolic weight for LGBTQ+ fans who rarely see themselves in mainstream wrestling. He’s not just a viral moment; he’s a championship holder, an entertainer and someone who’s helped normalise queer identity in a traditionally macho space. Expect more wrestlers to be candid about identity, and for fans to increasingly defend performers who make themselves visible.</w:t>
      </w:r>
      <w:r/>
    </w:p>
    <w:p>
      <w:r/>
      <w:r>
        <w:t>It's a small show of courage that keeps the conversation moving , and a reminder that a sharp wit can be a surprisingly effective shield.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https://www.queerty.com/anthony-bowens-body-slams-fragile-internet-trolls-wins-pride-month-20260622/</w:t>
        </w:r>
      </w:hyperlink>
      <w:r>
        <w:t xml:space="preserve"> - Please view link - unable to able to access data</w:t>
      </w:r>
      <w:r/>
    </w:p>
    <w:p>
      <w:pPr>
        <w:pStyle w:val="ListNumber"/>
        <w:spacing w:line="240" w:lineRule="auto"/>
        <w:ind w:left="720"/>
      </w:pPr>
      <w:r/>
      <w:hyperlink r:id="rId9">
        <w:r>
          <w:rPr>
            <w:color w:val="0000EE"/>
            <w:u w:val="single"/>
          </w:rPr>
          <w:t>https://www.queerty.com/anthony-bowens-body-slams-fragile-internet-trolls-wins-pride-month-20260622/</w:t>
        </w:r>
      </w:hyperlink>
      <w:r>
        <w:t xml:space="preserve"> - Anthony Bowens, a professional wrestler, responded to a Pride Month tweet from Fightful Wrestling by encouraging them to enable comments, expressing his readiness to face any negative reactions. Fightful Wrestling initially disabled comments to prevent hate but later allowed them upon Bowens' request. Bowens effectively addressed negative comments, with others supporting him and mocking the detractors. The article also highlights Bowens' background, including his coming out as bisexual in 2017 and later identifying as gay, his signing with All Elite Wrestling in 2020, and his historic achievement in September 2022 as the first openly gay wrestler to win an AEW championship. (</w:t>
      </w:r>
      <w:hyperlink r:id="rId14">
        <w:r>
          <w:rPr>
            <w:color w:val="0000EE"/>
            <w:u w:val="single"/>
          </w:rPr>
          <w:t>queerty.com</w:t>
        </w:r>
      </w:hyperlink>
      <w:r>
        <w:t>)</w:t>
      </w:r>
      <w:r/>
    </w:p>
    <w:p>
      <w:pPr>
        <w:pStyle w:val="ListNumber"/>
        <w:spacing w:line="240" w:lineRule="auto"/>
        <w:ind w:left="720"/>
      </w:pPr>
      <w:r/>
      <w:hyperlink r:id="rId10">
        <w:r>
          <w:rPr>
            <w:color w:val="0000EE"/>
            <w:u w:val="single"/>
          </w:rPr>
          <w:t>https://www.outsports.com/2022/9/22/23366434/anthony-bowens-all-elite-wrestling-first-lgbtq-male-champion-aew-max-caster-the-acclaimed-scissor-me/</w:t>
        </w:r>
      </w:hyperlink>
      <w:r>
        <w:t xml:space="preserve"> - Anthony Bowens, alongside his tag team partner Max Caster, won the AEW World Tag Team Championship, making Bowens the first openly gay man to win an AEW championship. The victory took place at AEW Dynamite Grand Slam in Queens, New York, where they defeated Keith Lee and Swerve Strickland. Bowens expressed pride in the achievement, dedicating it to his late grandmother and highlighting The Acclaimed's popularity in wrestling. (</w:t>
      </w:r>
      <w:hyperlink r:id="rId15">
        <w:r>
          <w:rPr>
            <w:color w:val="0000EE"/>
            <w:u w:val="single"/>
          </w:rPr>
          <w:t>outsports.com</w:t>
        </w:r>
      </w:hyperlink>
      <w:r>
        <w:t>)</w:t>
      </w:r>
      <w:r/>
    </w:p>
    <w:p>
      <w:pPr>
        <w:pStyle w:val="ListNumber"/>
        <w:spacing w:line="240" w:lineRule="auto"/>
        <w:ind w:left="720"/>
      </w:pPr>
      <w:r/>
      <w:hyperlink r:id="rId11">
        <w:r>
          <w:rPr>
            <w:color w:val="0000EE"/>
            <w:u w:val="single"/>
          </w:rPr>
          <w:t>https://www.outsports.com/2019/6/24/18715637/gay-wrestler-anthony-bowens-battle-club-pro-franchise-champion/</w:t>
        </w:r>
      </w:hyperlink>
      <w:r>
        <w:t xml:space="preserve"> - Anthony Bowens made history by becoming the first Battle Club Pro Franchise champion at the promotion's inaugural outdoor event, Unfinished Business. Dressed in a rainbow tank top with 'Team Pride' and 'Love Wins' slogans, Bowens overcame four opponents to secure the title, embodying his commitment to fighting for change. (</w:t>
      </w:r>
      <w:hyperlink r:id="rId16">
        <w:r>
          <w:rPr>
            <w:color w:val="0000EE"/>
            <w:u w:val="single"/>
          </w:rPr>
          <w:t>outsports.com</w:t>
        </w:r>
      </w:hyperlink>
      <w:r>
        <w:t>)</w:t>
      </w:r>
      <w:r/>
    </w:p>
    <w:p>
      <w:pPr>
        <w:pStyle w:val="ListNumber"/>
        <w:spacing w:line="240" w:lineRule="auto"/>
        <w:ind w:left="720"/>
      </w:pPr>
      <w:r/>
      <w:hyperlink r:id="rId13">
        <w:r>
          <w:rPr>
            <w:color w:val="0000EE"/>
            <w:u w:val="single"/>
          </w:rPr>
          <w:t>https://www.postwrestling.com/2025/06/05/anthony-bowens-announced-as-honorary-grand-marshal-for-2025-dallas-pride-parade/</w:t>
        </w:r>
      </w:hyperlink>
      <w:r>
        <w:t xml:space="preserve"> - Anthony Bowens was announced as the honorary grand marshal for the 2025 Dallas Pride Parade, scheduled for June 15, 2025. Known as 'The Pride of Pro Wrestling,' Bowens is openly gay and has been a prominent figure in AEW, with his sexuality acknowledged as part of his on-screen character. (</w:t>
      </w:r>
      <w:hyperlink r:id="rId17">
        <w:r>
          <w:rPr>
            <w:color w:val="0000EE"/>
            <w:u w:val="single"/>
          </w:rPr>
          <w:t>postwrestling.com</w:t>
        </w:r>
      </w:hyperlink>
      <w:r>
        <w:t>)</w:t>
      </w:r>
      <w:r/>
    </w:p>
    <w:p>
      <w:pPr>
        <w:pStyle w:val="ListNumber"/>
        <w:spacing w:line="240" w:lineRule="auto"/>
        <w:ind w:left="720"/>
      </w:pPr>
      <w:r/>
      <w:hyperlink r:id="rId12">
        <w:r>
          <w:rPr>
            <w:color w:val="0000EE"/>
            <w:u w:val="single"/>
          </w:rPr>
          <w:t>https://www.youtube.com/watch?v=VK3DOL63xv8</w:t>
        </w:r>
      </w:hyperlink>
      <w:r>
        <w:t xml:space="preserve"> - A video highlighting Anthony Bowens becoming the first openly gay wrestler to win an All Elite Wrestling championship. The video features a report by Instinct magazine, detailing Bowens and Max Caster's victory as The Acclaimed, marking a significant milestone in AEW's history. (</w:t>
      </w:r>
      <w:hyperlink r:id="rId18">
        <w:r>
          <w:rPr>
            <w:color w:val="0000EE"/>
            <w:u w:val="single"/>
          </w:rPr>
          <w:t>youtube.com</w:t>
        </w:r>
      </w:hyperlink>
      <w:r>
        <w:t>)</w:t>
      </w:r>
      <w:r/>
    </w:p>
    <w:p>
      <w:pPr>
        <w:pStyle w:val="ListNumber"/>
        <w:spacing w:line="240" w:lineRule="auto"/>
        <w:ind w:left="720"/>
      </w:pPr>
      <w:r/>
      <w:hyperlink r:id="rId19">
        <w:r>
          <w:rPr>
            <w:color w:val="0000EE"/>
            <w:u w:val="single"/>
          </w:rPr>
          <w:t>https://www.youtube.com/watch?v=s6W4lIrsoyY</w:t>
        </w:r>
      </w:hyperlink>
      <w:r>
        <w:t xml:space="preserve"> - A video capturing the enthusiastic crowd chanting 'He's gay!' in support of Anthony Bowens during a match. The incident occurred after a reporter's blunder, and Bowens expressed pride in the moment, reflecting on the progress made in LGBTQ+ acceptance in wrestling. (</w:t>
      </w:r>
      <w:hyperlink r:id="rId20">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anthony-bowens-body-slams-fragile-internet-trolls-wins-pride-month-20260622/" TargetMode="External"/><Relationship Id="rId10" Type="http://schemas.openxmlformats.org/officeDocument/2006/relationships/hyperlink" Target="https://www.outsports.com/2022/9/22/23366434/anthony-bowens-all-elite-wrestling-first-lgbtq-male-champion-aew-max-caster-the-acclaimed-scissor-me/" TargetMode="External"/><Relationship Id="rId11" Type="http://schemas.openxmlformats.org/officeDocument/2006/relationships/hyperlink" Target="https://www.outsports.com/2019/6/24/18715637/gay-wrestler-anthony-bowens-battle-club-pro-franchise-champion/" TargetMode="External"/><Relationship Id="rId12" Type="http://schemas.openxmlformats.org/officeDocument/2006/relationships/hyperlink" Target="https://www.youtube.com/watch?v=VK3DOL63xv8" TargetMode="External"/><Relationship Id="rId13" Type="http://schemas.openxmlformats.org/officeDocument/2006/relationships/hyperlink" Target="https://www.postwrestling.com/2025/06/05/anthony-bowens-announced-as-honorary-grand-marshal-for-2025-dallas-pride-parade/" TargetMode="External"/><Relationship Id="rId14" Type="http://schemas.openxmlformats.org/officeDocument/2006/relationships/hyperlink" Target="https://www.queerty.com/anthony-bowens-body-slams-fragile-internet-trolls-wins-pride-month-20260622/?utm_source=openai" TargetMode="External"/><Relationship Id="rId15" Type="http://schemas.openxmlformats.org/officeDocument/2006/relationships/hyperlink" Target="https://www.outsports.com/2022/9/22/23366434/anthony-bowens-all-elite-wrestling-first-lgbtq-male-champion-aew-max-caster-the-acclaimed-scissor-me/?utm_source=openai" TargetMode="External"/><Relationship Id="rId16" Type="http://schemas.openxmlformats.org/officeDocument/2006/relationships/hyperlink" Target="https://www.outsports.com/2019/6/24/18715637/gay-wrestler-anthony-bowens-battle-club-pro-franchise-champion/?utm_source=openai" TargetMode="External"/><Relationship Id="rId17" Type="http://schemas.openxmlformats.org/officeDocument/2006/relationships/hyperlink" Target="https://www.postwrestling.com/2025/06/05/anthony-bowens-announced-as-honorary-grand-marshal-for-2025-dallas-pride-parade/?utm_source=openai" TargetMode="External"/><Relationship Id="rId18" Type="http://schemas.openxmlformats.org/officeDocument/2006/relationships/hyperlink" Target="https://www.youtube.com/watch?v=VK3DOL63xv8&amp;utm_source=openai" TargetMode="External"/><Relationship Id="rId19" Type="http://schemas.openxmlformats.org/officeDocument/2006/relationships/hyperlink" Target="https://www.youtube.com/watch?v=s6W4lIrsoyY" TargetMode="External"/><Relationship Id="rId20" Type="http://schemas.openxmlformats.org/officeDocument/2006/relationships/hyperlink" Target="https://www.youtube.com/watch?v=s6W4lIrsoyY&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