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Fashion Shows in Houston: Rock The Runway 2026 Steals the Spotlight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fashion lovers flocked to NOTO Houston as Rock The Runway® 2026 brought Pride, performance and bold new looks together in one lively night , a local celebration of queer creativity that mattered for designers, drag fans and anyone who loves a confident outfit.</w:t>
      </w:r>
      <w:r/>
    </w:p>
    <w:p>
      <w:r/>
      <w:r>
        <w:t>Essential Takeaways</w:t>
      </w:r>
      <w:r/>
      <w:r/>
    </w:p>
    <w:p>
      <w:pPr>
        <w:pStyle w:val="ListBullet"/>
        <w:spacing w:line="240" w:lineRule="auto"/>
        <w:ind w:left="720"/>
      </w:pPr>
      <w:r/>
      <w:r>
        <w:rPr>
          <w:b/>
        </w:rPr>
        <w:t>Event vibe:</w:t>
      </w:r>
      <w:r>
        <w:t xml:space="preserve"> High-energy Pride fashion show with live DJs, a burlesque set and spoken-word opener, creating a festival-like feel.</w:t>
      </w:r>
      <w:r/>
    </w:p>
    <w:p>
      <w:pPr>
        <w:pStyle w:val="ListBullet"/>
        <w:spacing w:line="240" w:lineRule="auto"/>
        <w:ind w:left="720"/>
      </w:pPr>
      <w:r/>
      <w:r>
        <w:rPr>
          <w:b/>
        </w:rPr>
        <w:t>Hosts and entertainment:</w:t>
      </w:r>
      <w:r>
        <w:t xml:space="preserve"> Coco Dominguez and Matt Horn of FOX 26 hosted; performances included poet Brian Tobias, singer Camryn Shea and burlesque artist Mak Fontina.</w:t>
      </w:r>
      <w:r/>
    </w:p>
    <w:p>
      <w:pPr>
        <w:pStyle w:val="ListBullet"/>
        <w:spacing w:line="240" w:lineRule="auto"/>
        <w:ind w:left="720"/>
      </w:pPr>
      <w:r/>
      <w:r>
        <w:rPr>
          <w:b/>
        </w:rPr>
        <w:t>Designers showcased:</w:t>
      </w:r>
      <w:r>
        <w:t xml:space="preserve"> Five local labels presented distinct collections: CDB Art, She Styles Some, Alll4U Boutique, Ceasar the Designer and Kameereo Crisp of Designs by Kymareo.</w:t>
      </w:r>
      <w:r/>
    </w:p>
    <w:p>
      <w:pPr>
        <w:pStyle w:val="ListBullet"/>
        <w:spacing w:line="240" w:lineRule="auto"/>
        <w:ind w:left="720"/>
      </w:pPr>
      <w:r/>
      <w:r>
        <w:rPr>
          <w:b/>
        </w:rPr>
        <w:t>Venue and timing:</w:t>
      </w:r>
      <w:r>
        <w:t xml:space="preserve"> Held at NOTO Houston on McKinney Street during Pride Houston 365 activities, signalling an intersection of city events and community celebration.</w:t>
      </w:r>
      <w:r/>
    </w:p>
    <w:p>
      <w:pPr>
        <w:pStyle w:val="ListBullet"/>
        <w:spacing w:line="240" w:lineRule="auto"/>
        <w:ind w:left="720"/>
      </w:pPr>
      <w:r/>
      <w:r>
        <w:rPr>
          <w:b/>
        </w:rPr>
        <w:t>Audience cue:</w:t>
      </w:r>
      <w:r>
        <w:t xml:space="preserve"> The night felt inclusive and theatrical, with DJs Trezmo and Shante keeping energy up , expect music-driven pacing and bold silhouettes.</w:t>
      </w:r>
      <w:r/>
      <w:r/>
    </w:p>
    <w:p>
      <w:pPr>
        <w:pStyle w:val="Heading2"/>
      </w:pPr>
      <w:r>
        <w:t>A buzzy opening that set the tone</w:t>
      </w:r>
      <w:r/>
    </w:p>
    <w:p>
      <w:r/>
      <w:r>
        <w:t>The show began with a soft, streetwise beat and a poet’s voice, giving the evening a tactile, human start that let the audience settle into the room. According to event listings for Pride Houston’s calendar, Rock The Runway is one of the season’s headline happenings, and the choice to open with Brian Tobias’ original work underscored a focus on storytelling as much as silhouettes. It’s a nice reminder that Pride fashion here isn’t only about looks, it’s also about language and identity.</w:t>
      </w:r>
      <w:r/>
    </w:p>
    <w:p>
      <w:pPr>
        <w:pStyle w:val="Heading2"/>
      </w:pPr>
      <w:r>
        <w:t>Hosts, music and performance kept things moving</w:t>
      </w:r>
      <w:r/>
    </w:p>
    <w:p>
      <w:r/>
      <w:r>
        <w:t>Coco Dominguez and Matt Horn of FOX 26 steered the night with easy banter, while DJs Trezmo and Shante stitched the runway beats between sets. Live moments from singer Camryn Shea and burlesque performer Mak Fontina added texture , a contrast to the usual straight runway formula and a wink to Houston’s lively queer performance scene. If you’re thinking of attending next year, expect a programme that blends music, theatre and runway flow.</w:t>
      </w:r>
      <w:r/>
    </w:p>
    <w:p>
      <w:pPr>
        <w:pStyle w:val="Heading2"/>
      </w:pPr>
      <w:r>
        <w:t>Local designers put Houston pride on the catwalk</w:t>
      </w:r>
      <w:r/>
    </w:p>
    <w:p>
      <w:r/>
      <w:r>
        <w:t>Five local designers took turns, each bringing a different voice to the runway: CDB Art, She Styles Some, Alll4U Boutique, Ceasar the Designer and Kameereo Crisp of Designs by Kymareo. The sequence of shows made for a layered narrative , one moment you’d see streetwise prints and the next, sculptural tailoring or playful accessories. For shoppers, the takeaway was clear: Houston creatives are making pieces that work both for Pride weekends and everyday wardrobes.</w:t>
      </w:r>
      <w:r/>
    </w:p>
    <w:p>
      <w:pPr>
        <w:pStyle w:val="Heading2"/>
      </w:pPr>
      <w:r>
        <w:t>Why the venue and timing made a difference</w:t>
      </w:r>
      <w:r/>
    </w:p>
    <w:p>
      <w:r/>
      <w:r>
        <w:t>Staging the show at NOTO Houston on McKinney Street placed it in the city’s cultural heart, and Pride Houston 365’s event calendar shows how this sits among a broader set of celebrations. The space felt intimate enough for close views of construction and finish, yet lively enough to feel like a proper party. For designers and buyers alike, local venues like NOTO give small labels a flattering stage without the intimidating scale of a fashion week arena.</w:t>
      </w:r>
      <w:r/>
    </w:p>
    <w:p>
      <w:pPr>
        <w:pStyle w:val="Heading2"/>
      </w:pPr>
      <w:r>
        <w:t>How to make the most of future Pride fashion nights</w:t>
      </w:r>
      <w:r/>
    </w:p>
    <w:p>
      <w:r/>
      <w:r>
        <w:t>If you plan to go next time, arrive early to soak up pre-show music, take photos near the bar-lit runway and follow designers on social channels if you want to shop looks later. Event pages often list ticket tiers and timings, so checking Pride Houston’s calendar or the show’s Eventbrite will help you grab a good spot. And bring an open mind , these shows mix drag, dance and poetry with wearable fashion, which is half the fun.</w:t>
      </w:r>
      <w:r/>
    </w:p>
    <w:p>
      <w:r/>
      <w:r>
        <w:t>It’s a small change that can make every Pride weekend feel more stylish and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https://www.outsmartmagazine.com/2026/06/rock-the-runway-2026-official-pride-fashion-show/</w:t>
        </w:r>
      </w:hyperlink>
      <w:r>
        <w:t xml:space="preserve"> - Please view link - unable to able to access data</w:t>
      </w:r>
      <w:r/>
    </w:p>
    <w:p>
      <w:pPr>
        <w:pStyle w:val="ListNumber"/>
        <w:spacing w:line="240" w:lineRule="auto"/>
        <w:ind w:left="720"/>
      </w:pPr>
      <w:r/>
      <w:hyperlink r:id="rId10">
        <w:r>
          <w:rPr>
            <w:color w:val="0000EE"/>
            <w:u w:val="single"/>
          </w:rPr>
          <w:t>https://pridehouston.org/events/</w:t>
        </w:r>
      </w:hyperlink>
      <w:r>
        <w:t xml:space="preserve"> - Pride Houston 365's official website provides detailed information about their events, including the Rock the Runway fashion show held on June 3, 2026, at NOTO Houston. The event featured fashion, performance, and Pride celebration under one roof, with tickets available for purchase online. The website also offers information on other events, ticket sales, and volunteer opportunities, serving as a central hub for Pride Houston's activities and community engagement.</w:t>
      </w:r>
      <w:r/>
    </w:p>
    <w:p>
      <w:pPr>
        <w:pStyle w:val="ListNumber"/>
        <w:spacing w:line="240" w:lineRule="auto"/>
        <w:ind w:left="720"/>
      </w:pPr>
      <w:r/>
      <w:hyperlink r:id="rId11">
        <w:r>
          <w:rPr>
            <w:color w:val="0000EE"/>
            <w:u w:val="single"/>
          </w:rPr>
          <w:t>https://www.eventbrite.com/e/rock-the-runway-2026-official-pride-fashion-show-tickets-1990283950874</w:t>
        </w:r>
      </w:hyperlink>
      <w:r>
        <w:t xml:space="preserve"> - Eventbrite's page for the Rock the Runway® 2026 Official Pride Fashion Show provides event details, including the date, time, and location at NOTO Houston. The page highlights the event's unique blend of fashion, live entertainment, and community celebration, with tickets available for purchase. It also features information about the event's organizers, the expected lineup of designers and performers, and the overall experience attendees can anticipate, emphasizing the event's significance in Houston's Pride celebrations.</w:t>
      </w:r>
      <w:r/>
    </w:p>
    <w:p>
      <w:pPr>
        <w:pStyle w:val="ListNumber"/>
        <w:spacing w:line="240" w:lineRule="auto"/>
        <w:ind w:left="720"/>
      </w:pPr>
      <w:r/>
      <w:hyperlink r:id="rId12">
        <w:r>
          <w:rPr>
            <w:color w:val="0000EE"/>
            <w:u w:val="single"/>
          </w:rPr>
          <w:t>https://www.eventbrite.com/e/rock-the-runway-2026-official-pride-fashion-show-tickets-1990283950874?aff=ebdssbdestsearch</w:t>
        </w:r>
      </w:hyperlink>
      <w:r>
        <w:t xml:space="preserve"> - This Eventbrite page offers comprehensive details about the Rock the Runway® 2026 Official Pride Fashion Show, including ticket information, event schedule, and venue details. It emphasizes the event's focus on fashion, creativity, and community, with a lineup of designers and performers. The page also provides logistical information such as age restrictions, refund policies, and transportation options, ensuring attendees have all necessary information to participate in the event.</w:t>
      </w:r>
      <w:r/>
    </w:p>
    <w:p>
      <w:pPr>
        <w:pStyle w:val="ListNumber"/>
        <w:spacing w:line="240" w:lineRule="auto"/>
        <w:ind w:left="720"/>
      </w:pPr>
      <w:r/>
      <w:hyperlink r:id="rId11">
        <w:r>
          <w:rPr>
            <w:color w:val="0000EE"/>
            <w:u w:val="single"/>
          </w:rPr>
          <w:t>https://www.eventbrite.com/e/rock-the-runway-2026-official-pride-fashion-show-tickets-1990283950874</w:t>
        </w:r>
      </w:hyperlink>
      <w:r>
        <w:t xml:space="preserve"> - Eventbrite's page for the Rock the Runway® 2026 Official Pride Fashion Show provides event details, including the date, time, and location at NOTO Houston. The page highlights the event's unique blend of fashion, live entertainment, and community celebration, with tickets available for purchase. It also features information about the event's organizers, the expected lineup of designers and performers, and the overall experience attendees can anticipate, emphasizing the event's significance in Houston's Pride celebrations.</w:t>
      </w:r>
      <w:r/>
    </w:p>
    <w:p>
      <w:pPr>
        <w:pStyle w:val="ListNumber"/>
        <w:spacing w:line="240" w:lineRule="auto"/>
        <w:ind w:left="720"/>
      </w:pPr>
      <w:r/>
      <w:hyperlink r:id="rId11">
        <w:r>
          <w:rPr>
            <w:color w:val="0000EE"/>
            <w:u w:val="single"/>
          </w:rPr>
          <w:t>https://www.eventbrite.com/e/rock-the-runway-2026-official-pride-fashion-show-tickets-1990283950874</w:t>
        </w:r>
      </w:hyperlink>
      <w:r>
        <w:t xml:space="preserve"> - This Eventbrite page offers comprehensive details about the Rock the Runway® 2026 Official Pride Fashion Show, including ticket information, event schedule, and venue details. It emphasizes the event's focus on fashion, creativity, and community, with a lineup of designers and performers. The page also provides logistical information such as age restrictions, refund policies, and transportation options, ensuring attendees have all necessary information to participate in the event.</w:t>
      </w:r>
      <w:r/>
    </w:p>
    <w:p>
      <w:pPr>
        <w:pStyle w:val="ListNumber"/>
        <w:spacing w:line="240" w:lineRule="auto"/>
        <w:ind w:left="720"/>
      </w:pPr>
      <w:r/>
      <w:hyperlink r:id="rId11">
        <w:r>
          <w:rPr>
            <w:color w:val="0000EE"/>
            <w:u w:val="single"/>
          </w:rPr>
          <w:t>https://www.eventbrite.com/e/rock-the-runway-2026-official-pride-fashion-show-tickets-1990283950874</w:t>
        </w:r>
      </w:hyperlink>
      <w:r>
        <w:t xml:space="preserve"> - Eventbrite's page for the Rock the Runway® 2026 Official Pride Fashion Show provides event details, including the date, time, and location at NOTO Houston. The page highlights the event's unique blend of fashion, live entertainment, and community celebration, with tickets available for purchase. It also features information about the event's organizers, the expected lineup of designers and performers, and the overall experience attendees can anticipate, emphasizing the event's significance in Houston's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rock-the-runway-2026-official-pride-fashion-show/" TargetMode="External"/><Relationship Id="rId10" Type="http://schemas.openxmlformats.org/officeDocument/2006/relationships/hyperlink" Target="https://pridehouston.org/events/" TargetMode="External"/><Relationship Id="rId11" Type="http://schemas.openxmlformats.org/officeDocument/2006/relationships/hyperlink" Target="https://www.eventbrite.com/e/rock-the-runway-2026-official-pride-fashion-show-tickets-1990283950874" TargetMode="External"/><Relationship Id="rId12" Type="http://schemas.openxmlformats.org/officeDocument/2006/relationships/hyperlink" Target="https://www.eventbrite.com/e/rock-the-runway-2026-official-pride-fashion-show-tickets-1990283950874?aff=ebdssbdest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