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Comedy Nights in Times Square: Celebrate Laughter and Identity at Comedy Village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theatre-goers are heading to Times Square for laughter this Pride Month; Comedy Village is hosting two lively nights of stand-up featuring rising and established queer voices, a perfect mix of energy, visibility and New York nightlife for locals, tourists and Broadway crowds.</w:t>
      </w:r>
      <w:r/>
    </w:p>
    <w:p>
      <w:r/>
      <w:r>
        <w:t>Essential Takeaways</w:t>
      </w:r>
      <w:r/>
      <w:r/>
    </w:p>
    <w:p>
      <w:pPr>
        <w:pStyle w:val="ListBullet"/>
        <w:spacing w:line="240" w:lineRule="auto"/>
        <w:ind w:left="720"/>
      </w:pPr>
      <w:r/>
      <w:r>
        <w:rPr>
          <w:b/>
        </w:rPr>
        <w:t>Two nights, two vibes:</w:t>
      </w:r>
      <w:r>
        <w:t xml:space="preserve"> “People Be Gay... and Hilarious!” on 24 June and “Celebrate Pride Feat” on 25 June, both at 8pm.</w:t>
      </w:r>
      <w:r/>
    </w:p>
    <w:p>
      <w:pPr>
        <w:pStyle w:val="ListBullet"/>
        <w:spacing w:line="240" w:lineRule="auto"/>
        <w:ind w:left="720"/>
      </w:pPr>
      <w:r/>
      <w:r>
        <w:rPr>
          <w:b/>
        </w:rPr>
        <w:t>Lineup highlights:</w:t>
      </w:r>
      <w:r>
        <w:t xml:space="preserve"> Harrison Greenbaum, Jaye McBride, Akeem Woods and Oscar Aydin bring polished sets, bold voices and high-energy delivery.</w:t>
      </w:r>
      <w:r/>
    </w:p>
    <w:p>
      <w:pPr>
        <w:pStyle w:val="ListBullet"/>
        <w:spacing w:line="240" w:lineRule="auto"/>
        <w:ind w:left="720"/>
      </w:pPr>
      <w:r/>
      <w:r>
        <w:rPr>
          <w:b/>
        </w:rPr>
        <w:t>Location bonus:</w:t>
      </w:r>
      <w:r>
        <w:t xml:space="preserve"> Right in Times Square at Comedy Village, steps from Broadway, easy for pre-show dinner or a late-night curtain call.</w:t>
      </w:r>
      <w:r/>
    </w:p>
    <w:p>
      <w:pPr>
        <w:pStyle w:val="ListBullet"/>
        <w:spacing w:line="240" w:lineRule="auto"/>
        <w:ind w:left="720"/>
      </w:pPr>
      <w:r/>
      <w:r>
        <w:rPr>
          <w:b/>
        </w:rPr>
        <w:t>Audience mix:</w:t>
      </w:r>
      <w:r>
        <w:t xml:space="preserve"> Designed for LGBTQ+ audiences, allies, tourists and nightlife seekers; expect surprise moments, drinks and a celebratory room.</w:t>
      </w:r>
      <w:r/>
    </w:p>
    <w:p>
      <w:pPr>
        <w:pStyle w:val="ListBullet"/>
        <w:spacing w:line="240" w:lineRule="auto"/>
        <w:ind w:left="720"/>
      </w:pPr>
      <w:r/>
      <w:r>
        <w:rPr>
          <w:b/>
        </w:rPr>
        <w:t>Practical note:</w:t>
      </w:r>
      <w:r>
        <w:t xml:space="preserve"> Shows are live stand-up , arrive early for best seats and check ComedyVillage.com for tickets and updates.</w:t>
      </w:r>
      <w:r/>
      <w:r/>
    </w:p>
    <w:p>
      <w:pPr>
        <w:pStyle w:val="Heading2"/>
      </w:pPr>
      <w:r>
        <w:t>Why Times Square is the right stage for Pride comedy</w:t>
      </w:r>
      <w:r/>
    </w:p>
    <w:p>
      <w:r/>
      <w:r>
        <w:t>Comedy in the bright heart of Midtown feels electric, and a Times Square backdrop adds a theatrical, slightly dazzling flavour to any set. Comedy Village sits just off Broadway, so the laughter comes with the buzz of neon and double-decker crowds. According to venue listings, the club programmes regular shows that attract a mix of tourists and locals, which suits Pride nights that want visibility as well as good humour. If you like your comedy with a side of city theatre, this is your scene.</w:t>
      </w:r>
      <w:r/>
    </w:p>
    <w:p>
      <w:pPr>
        <w:pStyle w:val="Heading2"/>
      </w:pPr>
      <w:r>
        <w:t>Meet the comedians , what to expect from the line-up</w:t>
      </w:r>
      <w:r/>
    </w:p>
    <w:p>
      <w:r/>
      <w:r>
        <w:t>Harrison Greenbaum is a veteran of TV and big rooms, known for rapid-fire patter and magic-inflected jokes, which makes his set feel slick and surprising. Jaye McBride brings an important, vivid perspective as a transgender comic whose work blends honesty with sharp comic timing; she’s already broken ground on larger stages. Akeem Woods and Oscar Aydin supply crowd-pleasing energy and bold stage voices , think warmth, rhythm and high-tempo punchlines. Together they promise variety: slick pacing, personal storytelling and big-room charisma.</w:t>
      </w:r>
      <w:r/>
    </w:p>
    <w:p>
      <w:pPr>
        <w:pStyle w:val="Heading2"/>
      </w:pPr>
      <w:r>
        <w:t>How these shows fit into Pride Month and the comedy scene</w:t>
      </w:r>
      <w:r/>
    </w:p>
    <w:p>
      <w:r/>
      <w:r>
        <w:t>Putting queer-led comedy in the Broadway-adjacent nightlife circuit feels like a natural match for June programming. Events like these are about more than cheap gags; they’re about visibility and community, as organisers have said, and they reflect a broader trend of dedicated queer comedy nights across the city. Producers are deliberately curating line-ups that combine established names with emerging talent, aiming for nights that feel inclusive, celebratory and genuinely funny rather than performative.</w:t>
      </w:r>
      <w:r/>
    </w:p>
    <w:p>
      <w:pPr>
        <w:pStyle w:val="Heading2"/>
      </w:pPr>
      <w:r>
        <w:t>Practical tips for a better night out in Times Square</w:t>
      </w:r>
      <w:r/>
    </w:p>
    <w:p>
      <w:r/>
      <w:r>
        <w:t>Plan to arrive early , Times Square crowds can turn a short walk from the subway into a slow shuffle, and Comedy Village fills up. If you want a quieter experience, grab a pre-show drink at a nearby bar away from the main plaza; if you want the full spectacle, wander the neon and then pop into the club. Check ticket availability on ComedyVillage.com and pick seats toward the front if you value interaction , many comedians feed off audience energy. Wear something comfortable; you’ll be laughing more than posing for photos.</w:t>
      </w:r>
      <w:r/>
    </w:p>
    <w:p>
      <w:pPr>
        <w:pStyle w:val="Heading2"/>
      </w:pPr>
      <w:r>
        <w:t>What this means for visitors and locals</w:t>
      </w:r>
      <w:r/>
    </w:p>
    <w:p>
      <w:r/>
      <w:r>
        <w:t>For Broadway-goers, theatre tourists and New Yorkers who love a late-night plan, these Pride shows are a tidy pairing with dinner, a show or a night walk through Midtown. The comedy nights underline Comedy Village’s growing role as a go-to midtown venue for diverse voices and late-night entertainment. Expect a room that’s warm, occasionally loud, and intent on celebrating identity with sharp jokes and big laughs.</w:t>
      </w:r>
      <w:r/>
    </w:p>
    <w:p>
      <w:r/>
      <w:r>
        <w:t>It's a small change that can make every night out feel a little more inclusive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https://www.newsworthy.ai/news/202606232563/times-square-pride-comedy-nights-celebrate-laughter-and-love</w:t>
        </w:r>
      </w:hyperlink>
      <w:r>
        <w:t xml:space="preserve"> - Please view link - unable to able to access data</w:t>
      </w:r>
      <w:r/>
    </w:p>
    <w:p>
      <w:pPr>
        <w:pStyle w:val="ListNumber"/>
        <w:spacing w:line="240" w:lineRule="auto"/>
        <w:ind w:left="720"/>
      </w:pPr>
      <w:r/>
      <w:hyperlink r:id="rId10">
        <w:r>
          <w:rPr>
            <w:color w:val="0000EE"/>
            <w:u w:val="single"/>
          </w:rPr>
          <w:t>https://comedyvillage.com/venue/comedy-village-times-square/</w:t>
        </w:r>
      </w:hyperlink>
      <w:r>
        <w:t xml:space="preserve"> - Comedy Village Times Square is a live stand-up comedy venue located at 352 West 44th Street in New York City. The venue hosts a variety of comedy events, including regular showcases and special performances. It is situated near Broadway and the Theater District, making it a popular destination for both locals and visitors seeking live entertainment in Midtown Manhattan. The venue offers a range of shows throughout the week, featuring both emerging and established comedians.</w:t>
      </w:r>
      <w:r/>
    </w:p>
    <w:p>
      <w:pPr>
        <w:pStyle w:val="ListNumber"/>
        <w:spacing w:line="240" w:lineRule="auto"/>
        <w:ind w:left="720"/>
      </w:pPr>
      <w:r/>
      <w:hyperlink r:id="rId12">
        <w:r>
          <w:rPr>
            <w:color w:val="0000EE"/>
            <w:u w:val="single"/>
          </w:rPr>
          <w:t>https://www.queercomedyfestival.com/event/laugh-out-pride-comedy-3/</w:t>
        </w:r>
      </w:hyperlink>
      <w:r>
        <w:t xml:space="preserve"> - The New York Queer Comedy Festival presents 'Laugh Out- Pride Comedy,' a special event celebrating Pride Month. Scheduled for June 24, 2026, at 7:00 pm, the show will take place at the Greenwich Village Comedy Club, located at 99 MacDougal St, New York, NY 10012. Hosted by Hozho Harris, the event features performances by Tim Murray, Drew Tessier, and surprise guests. The show aims to deliver big comedy, great energy, and a packed room full of community spirit, celebrating Pride with the joy of laughter.</w:t>
      </w:r>
      <w:r/>
    </w:p>
    <w:p>
      <w:pPr>
        <w:pStyle w:val="ListNumber"/>
        <w:spacing w:line="240" w:lineRule="auto"/>
        <w:ind w:left="720"/>
      </w:pPr>
      <w:r/>
      <w:hyperlink r:id="rId13">
        <w:r>
          <w:rPr>
            <w:color w:val="0000EE"/>
            <w:u w:val="single"/>
          </w:rPr>
          <w:t>https://comedyvillage.com/events/month/2026-07/</w:t>
        </w:r>
      </w:hyperlink>
      <w:r>
        <w:t xml:space="preserve"> - Comedy Village Times Square has announced its event calendar for July 2026, featuring a variety of stand-up comedy shows. The lineup includes 'NYC Stand-Up' and 'Times Square Comedy' events on multiple dates throughout the month. These shows are designed to provide audiences with high-energy performances from a mix of New York comedians, offering both early and late-night options. The venue continues to position itself as a must-visit destination for live comedy in New York City, supporting diverse voices and the vibrant stand-up comedy scene.</w:t>
      </w:r>
      <w:r/>
    </w:p>
    <w:p>
      <w:pPr>
        <w:pStyle w:val="ListNumber"/>
        <w:spacing w:line="240" w:lineRule="auto"/>
        <w:ind w:left="720"/>
      </w:pPr>
      <w:r/>
      <w:hyperlink r:id="rId14">
        <w:r>
          <w:rPr>
            <w:color w:val="0000EE"/>
            <w:u w:val="single"/>
          </w:rPr>
          <w:t>https://comedyvillage.com/events/month/?shortcode=c5cb6fd5</w:t>
        </w:r>
      </w:hyperlink>
      <w:r>
        <w:t xml:space="preserve"> - Comedy Village Times Square has released its event calendar for June 2026, featuring a range of stand-up comedy shows. The schedule includes 'NYC Stand-Up' and 'Times Square Comedy' events on various dates throughout the month. These performances showcase a curated lineup of New York comedians, providing both early and late-night entertainment options. The venue continues to be a central hub for live comedy in Midtown Manhattan, offering audiences a diverse and engaging comedy experience.</w:t>
      </w:r>
      <w:r/>
    </w:p>
    <w:p>
      <w:pPr>
        <w:pStyle w:val="ListNumber"/>
        <w:spacing w:line="240" w:lineRule="auto"/>
        <w:ind w:left="720"/>
      </w:pPr>
      <w:r/>
      <w:hyperlink r:id="rId11">
        <w:r>
          <w:rPr>
            <w:color w:val="0000EE"/>
            <w:u w:val="single"/>
          </w:rPr>
          <w:t>https://www.broadwayworld.com/article/HEY-GAY-Pride-Month-Improv-Comedy-Event-Will-Take-Over-Times-Square-20250612</w:t>
        </w:r>
      </w:hyperlink>
      <w:r>
        <w:t xml:space="preserve"> - In June 2025, Comedy Village hosted 'HEY GAY! – A Pride Month Improv Comedy Extravaganza,' a series of events held every Thursday in June. The shows featured camp, comedy, and musical improv, celebrating LGBTQ+ pride, identity, and joy. The events aimed to bring high-energy performances to the heart of Times Square, offering a unique and entertaining way to celebrate Pride Month. The success of these events highlights Comedy Village's commitment to supporting diverse voices and the LGBTQ+ community through live entertainment.</w:t>
      </w:r>
      <w:r/>
    </w:p>
    <w:p>
      <w:pPr>
        <w:pStyle w:val="ListNumber"/>
        <w:spacing w:line="240" w:lineRule="auto"/>
        <w:ind w:left="720"/>
      </w:pPr>
      <w:r/>
      <w:hyperlink r:id="rId15">
        <w:r>
          <w:rPr>
            <w:color w:val="0000EE"/>
            <w:u w:val="single"/>
          </w:rPr>
          <w:t>https://comedyvillage.com/events/month/2026-05/</w:t>
        </w:r>
      </w:hyperlink>
      <w:r>
        <w:t xml:space="preserve"> - Comedy Village Times Square has announced its event calendar for May 2026, featuring a variety of stand-up comedy shows. The lineup includes 'NYC Stand-Up' and 'Times Square Comedy' events on multiple dates throughout the month. These shows are designed to provide audiences with high-energy performances from a mix of New York comedians, offering both early and late-night options. The venue continues to position itself as a must-visit destination for live comedy in New York City, supporting diverse voices and the vibrant stand-up comedy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worthy.ai/news/202606232563/times-square-pride-comedy-nights-celebrate-laughter-and-love" TargetMode="External"/><Relationship Id="rId10" Type="http://schemas.openxmlformats.org/officeDocument/2006/relationships/hyperlink" Target="https://comedyvillage.com/venue/comedy-village-times-square/" TargetMode="External"/><Relationship Id="rId11" Type="http://schemas.openxmlformats.org/officeDocument/2006/relationships/hyperlink" Target="https://www.broadwayworld.com/article/HEY-GAY-Pride-Month-Improv-Comedy-Event-Will-Take-Over-Times-Square-20250612" TargetMode="External"/><Relationship Id="rId12" Type="http://schemas.openxmlformats.org/officeDocument/2006/relationships/hyperlink" Target="https://www.queercomedyfestival.com/event/laugh-out-pride-comedy-3/" TargetMode="External"/><Relationship Id="rId13" Type="http://schemas.openxmlformats.org/officeDocument/2006/relationships/hyperlink" Target="https://comedyvillage.com/events/month/2026-07/" TargetMode="External"/><Relationship Id="rId14" Type="http://schemas.openxmlformats.org/officeDocument/2006/relationships/hyperlink" Target="https://comedyvillage.com/events/month/?shortcode=c5cb6fd5" TargetMode="External"/><Relationship Id="rId15" Type="http://schemas.openxmlformats.org/officeDocument/2006/relationships/hyperlink" Target="https://comedyvillage.com/events/month/2026-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