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Cabaret in LA: Neurodiverse Queer Artists Take Centre Stage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a new kind of Pride night , one where queerness and neurodiversity are celebrated together. EPIC Players LA’s Pride Cabaret brings neurodivergent queer performers to the Renberg Theatre on 24 June, offering music, storytelling and a vivid sense of belonging in Los Angeles.</w:t>
      </w:r>
      <w:r/>
    </w:p>
    <w:p>
      <w:r/>
      <w:r>
        <w:t>Essential Takeaways</w:t>
      </w:r>
      <w:r/>
      <w:r/>
    </w:p>
    <w:p>
      <w:pPr>
        <w:pStyle w:val="ListBullet"/>
        <w:spacing w:line="240" w:lineRule="auto"/>
        <w:ind w:left="720"/>
      </w:pPr>
      <w:r/>
      <w:r>
        <w:rPr>
          <w:b/>
        </w:rPr>
        <w:t>Inclusive cast:</w:t>
      </w:r>
      <w:r>
        <w:t xml:space="preserve"> EPIC LA’s Pride Cabaret features 19 neurodivergent and disabled performers, including queer artists Teal Kim, Luna Floerke and George Steeves. </w:t>
      </w:r>
      <w:r/>
    </w:p>
    <w:p>
      <w:pPr>
        <w:pStyle w:val="ListBullet"/>
        <w:spacing w:line="240" w:lineRule="auto"/>
        <w:ind w:left="720"/>
      </w:pPr>
      <w:r/>
      <w:r>
        <w:rPr>
          <w:b/>
        </w:rPr>
        <w:t>Local debut:</w:t>
      </w:r>
      <w:r>
        <w:t xml:space="preserve"> EPIC Players expanded from New York to Los Angeles with a dedicated West Coast chapter and regular shows and classes. </w:t>
      </w:r>
      <w:r/>
    </w:p>
    <w:p>
      <w:pPr>
        <w:pStyle w:val="ListBullet"/>
        <w:spacing w:line="240" w:lineRule="auto"/>
        <w:ind w:left="720"/>
      </w:pPr>
      <w:r/>
      <w:r>
        <w:rPr>
          <w:b/>
        </w:rPr>
        <w:t>Personal stories:</w:t>
      </w:r>
      <w:r>
        <w:t xml:space="preserve"> Performers share intimate songs and pieces , expect emotional highs, empowered anthems and playful moments. </w:t>
      </w:r>
      <w:r/>
    </w:p>
    <w:p>
      <w:pPr>
        <w:pStyle w:val="ListBullet"/>
        <w:spacing w:line="240" w:lineRule="auto"/>
        <w:ind w:left="720"/>
      </w:pPr>
      <w:r/>
      <w:r>
        <w:rPr>
          <w:b/>
        </w:rPr>
        <w:t>Accessible celebration:</w:t>
      </w:r>
      <w:r>
        <w:t xml:space="preserve"> The show is designed to centre accessibility and intersectional representation, with a welcoming, community-driven atmosphere. </w:t>
      </w:r>
      <w:r/>
      <w:r/>
    </w:p>
    <w:p>
      <w:pPr>
        <w:pStyle w:val="Heading2"/>
      </w:pPr>
      <w:r>
        <w:t>A Pride night that feels, looks and sounds like home</w:t>
      </w:r>
      <w:r/>
    </w:p>
    <w:p>
      <w:r/>
      <w:r>
        <w:t>Walk into the Renberg Theatre on the night of the cabaret and you’ll notice something different straight away , an atmosphere that’s honestly warm, unabashed and quietly electric. Performers like Teal, Luna and George say it’s the first time their queer identities and neurodivergence have been celebrated together on stage, not parceled into separate boxes. According to coverage from local outlets, EPIC LA’s Pride Cabaret brings together music and storytelling to put those full, complex selves in the spotlight. This is Pride that looks and sounds like real life, messy and triumphant all at once.</w:t>
      </w:r>
      <w:r/>
    </w:p>
    <w:p>
      <w:pPr>
        <w:pStyle w:val="Heading2"/>
      </w:pPr>
      <w:r>
        <w:t>How EPIC went from New York rooms to LA stages</w:t>
      </w:r>
      <w:r/>
    </w:p>
    <w:p>
      <w:r/>
      <w:r>
        <w:t>EPIC Players began in New York a decade ago and has since given professional performing opportunities to hundreds of neurodivergent and disabled artists. The company’s West Coast chapter now runs shows, classes and ensemble work in Los Angeles, offering a path for local artists to perform professionally and build community. For audiences, that growth means seeing work shaped by lived experience rather than being filtered through a conventional casting lens , a change that industry watchers and families alike have welcomed.</w:t>
      </w:r>
      <w:r/>
    </w:p>
    <w:p>
      <w:pPr>
        <w:pStyle w:val="Heading2"/>
      </w:pPr>
      <w:r>
        <w:t>Stories you’ll feel, not just hear</w:t>
      </w:r>
      <w:r/>
    </w:p>
    <w:p>
      <w:r/>
      <w:r>
        <w:t>The cabaret’s material ranges from high-energy pop anthems to quiet confessions. Performers reference songs such as "Pink Pony Club" and a Divas Medley to explore themes of belonging, return and self-acceptance. These choices aren’t accidental; they’re personal signposts. When someone belts a chorus, you sense both a musical choice and a life story behind it , the move back to the city, the small victories of being visible, the joy of being seen without having to explain yourself.</w:t>
      </w:r>
      <w:r/>
    </w:p>
    <w:p>
      <w:pPr>
        <w:pStyle w:val="Heading2"/>
      </w:pPr>
      <w:r>
        <w:t>Why accessibility and intersectionality matter onstage</w:t>
      </w:r>
      <w:r/>
    </w:p>
    <w:p>
      <w:r/>
      <w:r>
        <w:t>Many queer spaces still aren’t designed with disabled or neurodivergent people in mind. EPIC LA aims to change that by centring accessibility in its programming and by building a company that reflects a broad spectrum of LGBTQ+ identities. Performers stress that when you lift up disabled queer people, you strengthen the whole community , and that’s both a practical point and a moral one. For producers and audience members, the takeaway is simple: accessibility is not an add-on, it’s part of better storytelling.</w:t>
      </w:r>
      <w:r/>
    </w:p>
    <w:p>
      <w:pPr>
        <w:pStyle w:val="Heading2"/>
      </w:pPr>
      <w:r>
        <w:t>What audiences should bring and expect</w:t>
      </w:r>
      <w:r/>
    </w:p>
    <w:p>
      <w:r/>
      <w:r>
        <w:t>Go expecting a night that’s both polished and intimate. Bring curiosity, an open heart, and maybe tissues , there will be laughter and moments that land like a warm hand on the shoulder. If you’re thinking of supporting further, EPIC LA accepts donations and runs community programmes that benefit from ticket sales and individual giving. Casting and programming choices make this an especially good option if you want to support inclusive arts without a lot of waiting.</w:t>
      </w:r>
      <w:r/>
    </w:p>
    <w:p>
      <w:r/>
      <w:r>
        <w:t>It's a small change that can make every performance feel safer and more joyful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https://glreview.org/neurodiverse-queer-artists-take-the-stage/</w:t>
        </w:r>
      </w:hyperlink>
      <w:r>
        <w:t xml:space="preserve"> - Please view link - unable to able to access data</w:t>
      </w:r>
      <w:r/>
    </w:p>
    <w:p>
      <w:pPr>
        <w:pStyle w:val="ListNumber"/>
        <w:spacing w:line="240" w:lineRule="auto"/>
        <w:ind w:left="720"/>
      </w:pPr>
      <w:r/>
      <w:hyperlink r:id="rId10">
        <w:r>
          <w:rPr>
            <w:color w:val="0000EE"/>
            <w:u w:val="single"/>
          </w:rPr>
          <w:t>https://patch.com/california/los-angeles/amp/34241560/epic-players-los-angeles-presents-pride-cabaret</w:t>
        </w:r>
      </w:hyperlink>
      <w:r>
        <w:t xml:space="preserve"> - EPIC Players Los Angeles is set to present 'Pride Cabaret' on June 24, 2026, at the Renberg Theater in Hollywood. This event will feature queer artists and allies from EPIC’s neurodiverse ensemble, celebrating identity, self-expression, and the joy of taking up space. The performance marks a decade of EPIC Players' commitment to providing professional performing arts opportunities for neurodivergent and disabled artists. Tickets are available through the provided link. (</w:t>
      </w:r>
      <w:hyperlink r:id="rId15">
        <w:r>
          <w:rPr>
            <w:color w:val="0000EE"/>
            <w:u w:val="single"/>
          </w:rPr>
          <w:t>patch.com</w:t>
        </w:r>
      </w:hyperlink>
      <w:r>
        <w:t>)</w:t>
      </w:r>
      <w:r/>
    </w:p>
    <w:p>
      <w:pPr>
        <w:pStyle w:val="ListNumber"/>
        <w:spacing w:line="240" w:lineRule="auto"/>
        <w:ind w:left="720"/>
      </w:pPr>
      <w:r/>
      <w:hyperlink r:id="rId12">
        <w:r>
          <w:rPr>
            <w:color w:val="0000EE"/>
            <w:u w:val="single"/>
          </w:rPr>
          <w:t>https://www.epicplayersnyc.org/company</w:t>
        </w:r>
      </w:hyperlink>
      <w:r>
        <w:t xml:space="preserve"> - EPIC Players, founded on August 25, 2016, is a nonprofit, neuro-diverse theatre company dedicated to creating professional performing arts opportunities and supportive social communities for neurodivergent and disabled artists. Through inclusive mainstage productions, musical cabarets, original showcases, skills-based classes, and career resources, EPIC aims to increase employment opportunities, pioneer inclusion in the arts, and break down social stigmas surrounding neuro-diverse communities. (</w:t>
      </w:r>
      <w:hyperlink r:id="rId16">
        <w:r>
          <w:rPr>
            <w:color w:val="0000EE"/>
            <w:u w:val="single"/>
          </w:rPr>
          <w:t>epicplayersnyc.org</w:t>
        </w:r>
      </w:hyperlink>
      <w:r>
        <w:t>)</w:t>
      </w:r>
      <w:r/>
    </w:p>
    <w:p>
      <w:pPr>
        <w:pStyle w:val="ListNumber"/>
        <w:spacing w:line="240" w:lineRule="auto"/>
        <w:ind w:left="720"/>
      </w:pPr>
      <w:r/>
      <w:hyperlink r:id="rId11">
        <w:r>
          <w:rPr>
            <w:color w:val="0000EE"/>
            <w:u w:val="single"/>
          </w:rPr>
          <w:t>https://www.epicplayersnyc.org/la-shows-classes</w:t>
        </w:r>
      </w:hyperlink>
      <w:r>
        <w:t xml:space="preserve"> - EPIC Players Los Angeles (EPIC LA) offers a variety of shows and classes for the neurodivergent community. Their 2025-26 season includes the 'Born This Cabaret' on June 26, 2026, a neuroinclusive celebration of identity, community, and the joy of taking up space. The event will feature queer artists and allies from EPIC’s neurodiverse ensemble, showcasing music and performance for everyone whose full self belongs on stage. (</w:t>
      </w:r>
      <w:hyperlink r:id="rId17">
        <w:r>
          <w:rPr>
            <w:color w:val="0000EE"/>
            <w:u w:val="single"/>
          </w:rPr>
          <w:t>epicplayersnyc.org</w:t>
        </w:r>
      </w:hyperlink>
      <w:r>
        <w:t>)</w:t>
      </w:r>
      <w:r/>
    </w:p>
    <w:p>
      <w:pPr>
        <w:pStyle w:val="ListNumber"/>
        <w:spacing w:line="240" w:lineRule="auto"/>
        <w:ind w:left="720"/>
      </w:pPr>
      <w:r/>
      <w:hyperlink r:id="rId13">
        <w:r>
          <w:rPr>
            <w:color w:val="0000EE"/>
            <w:u w:val="single"/>
          </w:rPr>
          <w:t>https://www.epicplayersnyc.org/la-players</w:t>
        </w:r>
      </w:hyperlink>
      <w:r>
        <w:t xml:space="preserve"> - EPIC Players is an inclusive company of neuro-typical and neuro-diverse directors, designers, educators, and technicians. Membership is free for all artists and includes priority casting in EPIC productions, free performing arts classes, headshots, resumes, casting assistance, and access to a positive social community of like-minded individuals. Membership is through audition only, with potential members asked to visit a class first to see if EPIC is right for them. (</w:t>
      </w:r>
      <w:hyperlink r:id="rId18">
        <w:r>
          <w:rPr>
            <w:color w:val="0000EE"/>
            <w:u w:val="single"/>
          </w:rPr>
          <w:t>epicplayersnyc.org</w:t>
        </w:r>
      </w:hyperlink>
      <w:r>
        <w:t>)</w:t>
      </w:r>
      <w:r/>
    </w:p>
    <w:p>
      <w:pPr>
        <w:pStyle w:val="ListNumber"/>
        <w:spacing w:line="240" w:lineRule="auto"/>
        <w:ind w:left="720"/>
      </w:pPr>
      <w:r/>
      <w:hyperlink r:id="rId19">
        <w:r>
          <w:rPr>
            <w:color w:val="0000EE"/>
            <w:u w:val="single"/>
          </w:rPr>
          <w:t>https://ny1.com/nyc/all-boroughs/CTV/2025/12/01/epic-players-spotlight-neurodiverse-artists-in-new-play</w:t>
        </w:r>
      </w:hyperlink>
      <w:r>
        <w:t xml:space="preserve"> - EPIC Players spotlighted neurodiverse artists in their new play 'Bum Bum,' written by autistic playwright Dave Osmundsen. The play follows three performers navigating a chaotic telethon and pushing back against the pressure to present 'inspirational' acts. This production advances EPIC Players' mission of representation and opportunity for neurodiverse artists. (</w:t>
      </w:r>
      <w:hyperlink r:id="rId20">
        <w:r>
          <w:rPr>
            <w:color w:val="0000EE"/>
            <w:u w:val="single"/>
          </w:rPr>
          <w:t>ny1.com</w:t>
        </w:r>
      </w:hyperlink>
      <w:r>
        <w:t>)</w:t>
      </w:r>
      <w:r/>
    </w:p>
    <w:p>
      <w:pPr>
        <w:pStyle w:val="ListNumber"/>
        <w:spacing w:line="240" w:lineRule="auto"/>
        <w:ind w:left="720"/>
      </w:pPr>
      <w:r/>
      <w:hyperlink r:id="rId14">
        <w:r>
          <w:rPr>
            <w:color w:val="0000EE"/>
            <w:u w:val="single"/>
          </w:rPr>
          <w:t>https://givebutter.com/EPICLA</w:t>
        </w:r>
      </w:hyperlink>
      <w:r>
        <w:t xml:space="preserve"> - EPIC Players Los Angeles (EPIC LA) is the west-coast chapter of EPIC Players NYC, a nonprofit, neurodiverse theatre company that provides access, education, opportunity, and community to neuro-divergent and disabled artists. Through their mainstage season, cabarets, devised works, and educational roster, EPIC LA seeks to increase social and workplace opportunities in the arts for their members and to break down negative stereotypes surrounding neuro-diverse communities. (</w:t>
      </w:r>
      <w:hyperlink r:id="rId21">
        <w:r>
          <w:rPr>
            <w:color w:val="0000EE"/>
            <w:u w:val="single"/>
          </w:rPr>
          <w:t>givebutter.com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review.org/neurodiverse-queer-artists-take-the-stage/" TargetMode="External"/><Relationship Id="rId10" Type="http://schemas.openxmlformats.org/officeDocument/2006/relationships/hyperlink" Target="https://patch.com/california/los-angeles/amp/34241560/epic-players-los-angeles-presents-pride-cabaret" TargetMode="External"/><Relationship Id="rId11" Type="http://schemas.openxmlformats.org/officeDocument/2006/relationships/hyperlink" Target="https://www.epicplayersnyc.org/la-shows-classes" TargetMode="External"/><Relationship Id="rId12" Type="http://schemas.openxmlformats.org/officeDocument/2006/relationships/hyperlink" Target="https://www.epicplayersnyc.org/company" TargetMode="External"/><Relationship Id="rId13" Type="http://schemas.openxmlformats.org/officeDocument/2006/relationships/hyperlink" Target="https://www.epicplayersnyc.org/la-players" TargetMode="External"/><Relationship Id="rId14" Type="http://schemas.openxmlformats.org/officeDocument/2006/relationships/hyperlink" Target="https://givebutter.com/EPICLA" TargetMode="External"/><Relationship Id="rId15" Type="http://schemas.openxmlformats.org/officeDocument/2006/relationships/hyperlink" Target="https://patch.com/california/los-angeles/amp/34241560/epic-players-los-angeles-presents-pride-cabaret?utm_source=openai" TargetMode="External"/><Relationship Id="rId16" Type="http://schemas.openxmlformats.org/officeDocument/2006/relationships/hyperlink" Target="https://www.epicplayersnyc.org/company?utm_source=openai" TargetMode="External"/><Relationship Id="rId17" Type="http://schemas.openxmlformats.org/officeDocument/2006/relationships/hyperlink" Target="https://www.epicplayersnyc.org/la-shows-classes?utm_source=openai" TargetMode="External"/><Relationship Id="rId18" Type="http://schemas.openxmlformats.org/officeDocument/2006/relationships/hyperlink" Target="https://www.epicplayersnyc.org/la-players?utm_source=openai" TargetMode="External"/><Relationship Id="rId19" Type="http://schemas.openxmlformats.org/officeDocument/2006/relationships/hyperlink" Target="https://ny1.com/nyc/all-boroughs/CTV/2025/12/01/epic-players-spotlight-neurodiverse-artists-in-new-play" TargetMode="External"/><Relationship Id="rId20" Type="http://schemas.openxmlformats.org/officeDocument/2006/relationships/hyperlink" Target="https://ny1.com/nyc/all-boroughs/CTV/2025/12/01/epic-players-spotlight-neurodiverse-artists-in-new-play?utm_source=openai" TargetMode="External"/><Relationship Id="rId21" Type="http://schemas.openxmlformats.org/officeDocument/2006/relationships/hyperlink" Target="https://givebutter.com/EPICL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