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MLB Pride Nights: Why Wrigley and Fenway Still Feel Like Home for Queer Fans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colour and the crowd: fans are turning up to Wrigley Field and Fenway Park for Pride nights, where jerseys, drag performances and public displays of affection turn historic ballparks into joyful, queer-friendly spaces that matter to community and culture.</w:t>
      </w:r>
      <w:r/>
    </w:p>
    <w:p>
      <w:r/>
      <w:r>
        <w:t>Essential Takeaways</w:t>
      </w:r>
      <w:r/>
      <w:r/>
    </w:p>
    <w:p>
      <w:pPr>
        <w:pStyle w:val="ListBullet"/>
        <w:spacing w:line="240" w:lineRule="auto"/>
        <w:ind w:left="720"/>
      </w:pPr>
      <w:r/>
      <w:r>
        <w:rPr>
          <w:b/>
        </w:rPr>
        <w:t>Big crowds, big vibes:</w:t>
      </w:r>
      <w:r>
        <w:t xml:space="preserve"> Cubs and Red Sox Pride nights draw visible, enthusiastic LGBTQ fans wearing annual Pride jerseys and retro styles, creating a colourful, communal feel.</w:t>
      </w:r>
      <w:r/>
    </w:p>
    <w:p>
      <w:pPr>
        <w:pStyle w:val="ListBullet"/>
        <w:spacing w:line="240" w:lineRule="auto"/>
        <w:ind w:left="720"/>
      </w:pPr>
      <w:r/>
      <w:r>
        <w:rPr>
          <w:b/>
        </w:rPr>
        <w:t>Memorable moments:</w:t>
      </w:r>
      <w:r>
        <w:t xml:space="preserve"> On-field heroics and crowd reactions , from a walk-off win to an ovation for a same-sex kiss , make Pride nights emotionally resonant.</w:t>
      </w:r>
      <w:r/>
    </w:p>
    <w:p>
      <w:pPr>
        <w:pStyle w:val="ListBullet"/>
        <w:spacing w:line="240" w:lineRule="auto"/>
        <w:ind w:left="720"/>
      </w:pPr>
      <w:r/>
      <w:r>
        <w:rPr>
          <w:b/>
        </w:rPr>
        <w:t>Local touches:</w:t>
      </w:r>
      <w:r>
        <w:t xml:space="preserve"> Fenway adds drag performances and tributes to Red Sox LGBTQ history, while Wrigley fills Gallagher Way with fans in a sea of rainbow shirts.</w:t>
      </w:r>
      <w:r/>
    </w:p>
    <w:p>
      <w:pPr>
        <w:pStyle w:val="ListBullet"/>
        <w:spacing w:line="240" w:lineRule="auto"/>
        <w:ind w:left="720"/>
      </w:pPr>
      <w:r/>
      <w:r>
        <w:rPr>
          <w:b/>
        </w:rPr>
        <w:t>Family-friendly and celebratory:</w:t>
      </w:r>
      <w:r>
        <w:t xml:space="preserve"> Events mix tradition with fresh features , dance floors, first-pitch honors, and inclusive programming , that appeal across generations.</w:t>
      </w:r>
      <w:r/>
    </w:p>
    <w:p>
      <w:pPr>
        <w:pStyle w:val="ListBullet"/>
        <w:spacing w:line="240" w:lineRule="auto"/>
        <w:ind w:left="720"/>
      </w:pPr>
      <w:r/>
      <w:r>
        <w:rPr>
          <w:b/>
        </w:rPr>
        <w:t>Practical tip:</w:t>
      </w:r>
      <w:r>
        <w:t xml:space="preserve"> Buy official Pride jerseys or show up early to stake a spot on the concourse dance floor or Gallagher Way turf for the best atmosphere.</w:t>
      </w:r>
      <w:r/>
      <w:r/>
    </w:p>
    <w:p>
      <w:pPr>
        <w:pStyle w:val="Heading2"/>
      </w:pPr>
      <w:r>
        <w:t>Why Pride Jerseys Become a Uniform of Belonging</w:t>
      </w:r>
      <w:r/>
    </w:p>
    <w:p>
      <w:r/>
      <w:r>
        <w:t>Wrigley’s sea of Pride jerseys is part spectacle, part wardrobe ritual, and entirely effective at signalling community. The visual of fans in different years’ Pride shirts , from stripes to powder blue editions , gives the night a sense of history and continuity, and it’s a reminder that Pride at ballparks is now an annual habit for many.</w:t>
      </w:r>
      <w:r/>
    </w:p>
    <w:p>
      <w:r/>
      <w:r>
        <w:t>That feeling didn’t emerge overnight. Teams like the Cubs have run official Pride promotions through their ticket and retail channels, and the result is what you’d expect: fans collect and wear the kits as badges of identity. If you’re wondering which jersey to buy, choose a recent design that fits well and will hold up in stadium crowds.</w:t>
      </w:r>
      <w:r/>
    </w:p>
    <w:p>
      <w:r/>
      <w:r>
        <w:t>For fans who want to feel part of that crowd, arrive early and head to Gallagher Way or other pre-game gathering spots. You’ll find people swapping stories, sharing photos, and savouring the spectacle before the first pitch.</w:t>
      </w:r>
      <w:r/>
    </w:p>
    <w:p>
      <w:pPr>
        <w:pStyle w:val="Heading2"/>
      </w:pPr>
      <w:r>
        <w:t>The Emotional High of a Gay Kiss and a Walk‑Off Win</w:t>
      </w:r>
      <w:r/>
    </w:p>
    <w:p>
      <w:r/>
      <w:r>
        <w:t>There’s something visceral about a crowd roar that welcomes a public kiss. At Wrigley, a newly married couple’s kiss got the same level of adoration a star player might, and that’s the point: Pride nights let personal moments become public celebrations.</w:t>
      </w:r>
      <w:r/>
    </w:p>
    <w:p>
      <w:r/>
      <w:r>
        <w:t>Baseball provides plenty of emotional textures , late‑inning heroics, walk‑offs, and the odd historic feat , and when those moments happen on Pride Night, they take on extra meaning. Fans leave with a memory that’s equal parts sport and community affirmation.</w:t>
      </w:r>
      <w:r/>
    </w:p>
    <w:p>
      <w:r/>
      <w:r>
        <w:t>If you want that kind of moment, sit where the Jumbotron frequently cuts to fans. Those reaction shots are where stadium-wide applause gets concentrated and becomes part of the evening’s story.</w:t>
      </w:r>
      <w:r/>
    </w:p>
    <w:p>
      <w:pPr>
        <w:pStyle w:val="Heading2"/>
      </w:pPr>
      <w:r>
        <w:t>Fenway’s Dottie Ave: Drag, Tradition and New Rituals</w:t>
      </w:r>
      <w:r/>
    </w:p>
    <w:p>
      <w:r/>
      <w:r>
        <w:t>Fenway Park is famous for the Green Monster and its old-school rituals, but Red Sox Pride has quietly introduced something new: drag performances and dance floors tucked into the concourse. Seeing generations of Boston’s LGBTQ community lip‑sync and vogue near a statue of Ted Williams is a delicious juxtaposition that captures how tradition and contemporary queer culture can coexist.</w:t>
      </w:r>
      <w:r/>
    </w:p>
    <w:p>
      <w:r/>
      <w:r>
        <w:t>The Red Sox also weave history into the night, inviting figures with ties to the sport’s LGBTQ stories to take part , which turns a first pitch into a teaching moment and a cheer. These touches make Pride Night less a one-off promotion and more a meaningful nod to local history and inclusion.</w:t>
      </w:r>
      <w:r/>
    </w:p>
    <w:p>
      <w:r/>
      <w:r>
        <w:t>Tip: expect energetic, family-friendly programming and a crowd that cheers loud for both the team and the performers.</w:t>
      </w:r>
      <w:r/>
    </w:p>
    <w:p>
      <w:pPr>
        <w:pStyle w:val="Heading2"/>
      </w:pPr>
      <w:r>
        <w:t>How Teams Stage Pride Without Losing the Game Experience</w:t>
      </w:r>
      <w:r/>
    </w:p>
    <w:p>
      <w:r/>
      <w:r>
        <w:t>MLB clubs are careful to balance baseball with Pride programming. You still get the starters, the seventh‑inning stretch, and the game-day rituals, but with added activations on the concourse and in the plazas. That’s partly because franchises want to welcome more fans while keeping the core baseball experience intact.</w:t>
      </w:r>
      <w:r/>
    </w:p>
    <w:p>
      <w:r/>
      <w:r>
        <w:t>According to team ticket pages and press releases, clubs roll out special ticket packages, merchandise drops, and curated pre-game events. That means if you’re planning a visit, check the club’s Pride page for timing and ticket bundles , you can often snag packages that include limited-edition jerseys or access to pre-game zones.</w:t>
      </w:r>
      <w:r/>
    </w:p>
    <w:p>
      <w:r/>
      <w:r>
        <w:t>And if your priority is baseball first, choose seats closer to the action; if community and spectacle are your thing, aim for the concourse, Gallagher Way, or the Fenway dance floor.</w:t>
      </w:r>
      <w:r/>
    </w:p>
    <w:p>
      <w:pPr>
        <w:pStyle w:val="Heading2"/>
      </w:pPr>
      <w:r>
        <w:t>Why These Nights Matter Beyond the Scoreboard</w:t>
      </w:r>
      <w:r/>
    </w:p>
    <w:p>
      <w:r/>
      <w:r>
        <w:t>Pride nights do more than sell jerseys or generate social-media moments. They create belonging, mark city-level cultural shifts, and give fans of all ages permission to be visibly themselves in spaces that once felt off limits. When a stadium cheers a same-sex kiss or honours an LGBTQ sports figure, it sends a message that stretches beyond the nine innings.</w:t>
      </w:r>
      <w:r/>
    </w:p>
    <w:p>
      <w:r/>
      <w:r>
        <w:t>So whether you’re there for the play, the parade of jerseys, or the drag performances that make the concourse feel like a club, these evenings remind us sport can reflect and shape community values. That’s worth more than a box score.</w:t>
      </w:r>
      <w:r/>
    </w:p>
    <w:p>
      <w:r/>
      <w:r>
        <w:t>It's a small change that can make every game feel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10">
        <w:r>
          <w:rPr>
            <w:color w:val="0000EE"/>
            <w:u w:val="single"/>
          </w:rPr>
          <w:t>[7]</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[7]</w:t>
        </w:r>
      </w:hyperlink>
      <w:r>
        <w:t xml:space="preserve">- Paragraph 4: </w:t>
      </w:r>
      <w:hyperlink r:id="rId12">
        <w:r>
          <w:rPr>
            <w:color w:val="0000EE"/>
            <w:u w:val="single"/>
          </w:rPr>
          <w:t>[6]</w:t>
        </w:r>
      </w:hyperlink>
      <w:r>
        <w:t xml:space="preserve">, </w:t>
      </w:r>
      <w:hyperlink r:id="rId9">
        <w:r>
          <w:rPr>
            <w:color w:val="0000EE"/>
            <w:u w:val="single"/>
          </w:rPr>
          <w:t>[2]</w:t>
        </w:r>
      </w:hyperlink>
      <w:r>
        <w:t xml:space="preserve">- Paragraph 5: </w:t>
      </w:r>
      <w:hyperlink r:id="rId11">
        <w:r>
          <w:rPr>
            <w:color w:val="0000EE"/>
            <w:u w:val="single"/>
          </w:rPr>
          <w:t>[3]</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https://www.outsports.com/2026/6/23/24137735/chicago-cubs-boston-red-sox-pride-night-mlb-baseball-wrigley-field-fenway-park-gay-drag-queen/</w:t>
        </w:r>
      </w:hyperlink>
      <w:r>
        <w:t xml:space="preserve"> - Please view link - unable to able to access data</w:t>
      </w:r>
      <w:r/>
    </w:p>
    <w:p>
      <w:pPr>
        <w:pStyle w:val="ListNumber"/>
        <w:spacing w:line="240" w:lineRule="auto"/>
        <w:ind w:left="720"/>
      </w:pPr>
      <w:r/>
      <w:hyperlink r:id="rId9">
        <w:r>
          <w:rPr>
            <w:color w:val="0000EE"/>
            <w:u w:val="single"/>
          </w:rPr>
          <w:t>https://www.outsports.com/2026/6/23/24137735/chicago-cubs-boston-red-sox-pride-night-mlb-baseball-wrigley-field-fenway-park-gay-drag-queen/</w:t>
        </w:r>
      </w:hyperlink>
      <w:r>
        <w:t xml:space="preserve"> - The article discusses the positive experiences of attending Pride Nights at Wrigley Field and Fenway Park, highlighting the joy and inclusivity of the LGBTQ+ community during these events. It contrasts these celebrations with the controversies surrounding the San Francisco Giants' Pride Night, emphasizing the importance of such events in fostering community and acceptance.</w:t>
      </w:r>
      <w:r/>
    </w:p>
    <w:p>
      <w:pPr>
        <w:pStyle w:val="ListNumber"/>
        <w:spacing w:line="240" w:lineRule="auto"/>
        <w:ind w:left="720"/>
      </w:pPr>
      <w:r/>
      <w:hyperlink r:id="rId11">
        <w:r>
          <w:rPr>
            <w:color w:val="0000EE"/>
            <w:u w:val="single"/>
          </w:rPr>
          <w:t>https://www.mlb.com/cubs/tickets/specials/pride</w:t>
        </w:r>
      </w:hyperlink>
      <w:r>
        <w:t xml:space="preserve"> - The Chicago Cubs' official page for their annual Pride Celebration at Wrigley Field, detailing the event's schedule, promotions, and activities. It includes information on special ticket offers, Pride-themed merchandise, and community engagement initiatives supporting the LGBTQ+ community.</w:t>
      </w:r>
      <w:r/>
    </w:p>
    <w:p>
      <w:pPr>
        <w:pStyle w:val="ListNumber"/>
        <w:spacing w:line="240" w:lineRule="auto"/>
        <w:ind w:left="720"/>
      </w:pPr>
      <w:r/>
      <w:hyperlink r:id="rId13">
        <w:r>
          <w:rPr>
            <w:color w:val="0000EE"/>
            <w:u w:val="single"/>
          </w:rPr>
          <w:t>https://www.mlb.com/press-release/press-release-chicago-cubs-celebrate-pride-at-wrigley-field-june-17-2024</w:t>
        </w:r>
      </w:hyperlink>
      <w:r>
        <w:t xml:space="preserve"> - A press release from the Chicago Cubs announcing their Pride Celebration at Wrigley Field on June 17, 2024. The release outlines the event's features, including recognition of the Brave Space Alliance, LGBTQ+ owned and friendly businesses at Gallagher Way, and special pregame ceremonies.</w:t>
      </w:r>
      <w:r/>
    </w:p>
    <w:p>
      <w:pPr>
        <w:pStyle w:val="ListNumber"/>
        <w:spacing w:line="240" w:lineRule="auto"/>
        <w:ind w:left="720"/>
      </w:pPr>
      <w:r/>
      <w:hyperlink r:id="rId14">
        <w:r>
          <w:rPr>
            <w:color w:val="0000EE"/>
            <w:u w:val="single"/>
          </w:rPr>
          <w:t>https://www.cbsnews.com/chicago/news/cubs-pirates-pride-night/</w:t>
        </w:r>
      </w:hyperlink>
      <w:r>
        <w:t xml:space="preserve"> - A CBS Chicago article covering the Chicago Cubs' Pride Night at Wrigley Field against the Pittsburgh Pirates. The piece highlights special ticket offers, Pride-themed merchandise, pregame performances by the Chicago Gay Men's Chorus, and other festivities celebrating the LGBTQ+ community.</w:t>
      </w:r>
      <w:r/>
    </w:p>
    <w:p>
      <w:pPr>
        <w:pStyle w:val="ListNumber"/>
        <w:spacing w:line="240" w:lineRule="auto"/>
        <w:ind w:left="720"/>
      </w:pPr>
      <w:r/>
      <w:hyperlink r:id="rId12">
        <w:r>
          <w:rPr>
            <w:color w:val="0000EE"/>
            <w:u w:val="single"/>
          </w:rPr>
          <w:t>https://www.boston.com/sports/boston-red-sox/2023/06/13/pride-night-fenway-park-events-red-sox/</w:t>
        </w:r>
      </w:hyperlink>
      <w:r>
        <w:t xml:space="preserve"> - An article detailing the Boston Red Sox's Pride Night at Fenway Park, featuring pregame events, performances, and community engagement activities. It discusses the team's history of hosting Pride Nights and the significance of these events for the LGBTQ+ community.</w:t>
      </w:r>
      <w:r/>
    </w:p>
    <w:p>
      <w:pPr>
        <w:pStyle w:val="ListNumber"/>
        <w:spacing w:line="240" w:lineRule="auto"/>
        <w:ind w:left="720"/>
      </w:pPr>
      <w:r/>
      <w:hyperlink r:id="rId10">
        <w:r>
          <w:rPr>
            <w:color w:val="0000EE"/>
            <w:u w:val="single"/>
          </w:rPr>
          <w:t>https://www.outsports.com/2024/6/26/24096758/chicago-cubs-pride-night-jerseys-wrigley-field-gay-lgbtq-fans-bleachers/</w:t>
        </w:r>
      </w:hyperlink>
      <w:r>
        <w:t xml:space="preserve"> - An Outsports article highlighting the Chicago Cubs' Pride Night jerseys at Wrigley Field, focusing on the visibility and participation of LGBTQ+ fans. It discusses the significance of the jerseys and the sense of community they foster among fans.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23/24137735/chicago-cubs-boston-red-sox-pride-night-mlb-baseball-wrigley-field-fenway-park-gay-drag-queen/" TargetMode="External"/><Relationship Id="rId10" Type="http://schemas.openxmlformats.org/officeDocument/2006/relationships/hyperlink" Target="https://www.outsports.com/2024/6/26/24096758/chicago-cubs-pride-night-jerseys-wrigley-field-gay-lgbtq-fans-bleachers/" TargetMode="External"/><Relationship Id="rId11" Type="http://schemas.openxmlformats.org/officeDocument/2006/relationships/hyperlink" Target="https://www.mlb.com/cubs/tickets/specials/pride" TargetMode="External"/><Relationship Id="rId12" Type="http://schemas.openxmlformats.org/officeDocument/2006/relationships/hyperlink" Target="https://www.boston.com/sports/boston-red-sox/2023/06/13/pride-night-fenway-park-events-red-sox/" TargetMode="External"/><Relationship Id="rId13" Type="http://schemas.openxmlformats.org/officeDocument/2006/relationships/hyperlink" Target="https://www.mlb.com/press-release/press-release-chicago-cubs-celebrate-pride-at-wrigley-field-june-17-2024" TargetMode="External"/><Relationship Id="rId14" Type="http://schemas.openxmlformats.org/officeDocument/2006/relationships/hyperlink" Target="https://www.cbsnews.com/chicago/news/cubs-pirates-pride-n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