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Los Angeles Pride Travel Tips for Record Summer Crowds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sightseers are flocking to Los Angeles this Pride season, drawn by headline concerts, huge parades and a tourism spike that’s reshaping local summer travel , here’s what visitors need to know, where to go, and how to enjoy the festivities without losing your cool.</w:t>
      </w:r>
      <w:r/>
    </w:p>
    <w:p>
      <w:r/>
      <w:r>
        <w:t>Essential Takeaways</w:t>
      </w:r>
      <w:r/>
      <w:r/>
    </w:p>
    <w:p>
      <w:pPr>
        <w:pStyle w:val="ListBullet"/>
        <w:spacing w:line="240" w:lineRule="auto"/>
        <w:ind w:left="720"/>
      </w:pPr>
      <w:r/>
      <w:r>
        <w:rPr>
          <w:b/>
        </w:rPr>
        <w:t>Mass turnout:</w:t>
      </w:r>
      <w:r>
        <w:t xml:space="preserve"> LA Pride and WeHo Pride gather hundreds of thousands, filling Hollywood Boulevard and Santa Monica Boulevard with colourful crowds and a lively atmosphere.</w:t>
      </w:r>
      <w:r/>
    </w:p>
    <w:p>
      <w:pPr>
        <w:pStyle w:val="ListBullet"/>
        <w:spacing w:line="240" w:lineRule="auto"/>
        <w:ind w:left="720"/>
      </w:pPr>
      <w:r/>
      <w:r>
        <w:rPr>
          <w:b/>
        </w:rPr>
        <w:t>Big events:</w:t>
      </w:r>
      <w:r>
        <w:t xml:space="preserve"> Expect major concerts, park festivals and community marches, plus family-friendly activities during the first and second weekends of June.</w:t>
      </w:r>
      <w:r/>
    </w:p>
    <w:p>
      <w:pPr>
        <w:pStyle w:val="ListBullet"/>
        <w:spacing w:line="240" w:lineRule="auto"/>
        <w:ind w:left="720"/>
      </w:pPr>
      <w:r/>
      <w:r>
        <w:rPr>
          <w:b/>
        </w:rPr>
        <w:t>Transport tips:</w:t>
      </w:r>
      <w:r>
        <w:t xml:space="preserve"> Public transit and thematic station makeovers ease movement; drivers should plan detours and prebook parking.</w:t>
      </w:r>
      <w:r/>
    </w:p>
    <w:p>
      <w:pPr>
        <w:pStyle w:val="ListBullet"/>
        <w:spacing w:line="240" w:lineRule="auto"/>
        <w:ind w:left="720"/>
      </w:pPr>
      <w:r/>
      <w:r>
        <w:rPr>
          <w:b/>
        </w:rPr>
        <w:t>Local economy boost:</w:t>
      </w:r>
      <w:r>
        <w:t xml:space="preserve"> Hotels, restaurants and boutique rentals sell fast , book early for best value and location.</w:t>
      </w:r>
      <w:r/>
    </w:p>
    <w:p>
      <w:pPr>
        <w:pStyle w:val="ListBullet"/>
        <w:spacing w:line="240" w:lineRule="auto"/>
        <w:ind w:left="720"/>
      </w:pPr>
      <w:r/>
      <w:r>
        <w:rPr>
          <w:b/>
        </w:rPr>
        <w:t>Festival feel:</w:t>
      </w:r>
      <w:r>
        <w:t xml:space="preserve"> Bring sun protection, comfy shoes and a small, secure bag , crowds are joyful but dense.</w:t>
      </w:r>
      <w:r/>
      <w:r/>
    </w:p>
    <w:p>
      <w:pPr>
        <w:pStyle w:val="Heading2"/>
      </w:pPr>
      <w:r>
        <w:t>Why Los Angeles feels like the world’s biggest block party this summer</w:t>
      </w:r>
      <w:r/>
    </w:p>
    <w:p>
      <w:r/>
      <w:r>
        <w:t>If you’ve ever wanted to stand shoulder-to-shoulder under a perfect blue sky while floats and performers glide past, LA Pride delivers that sensory rush. The city’s big-name park concerts and parade pages draw a high-energy crowd that turns streets into a sea of colour and music. According to event listings and cultural calendars, packed stages and open-air screenings are part of the draw, so expect a festival soundtrack wherever you wander. For visitors, it’s not just spectacle , it’s a communal vibe that makes the trip feel like a reset.</w:t>
      </w:r>
      <w:r/>
    </w:p>
    <w:p>
      <w:pPr>
        <w:pStyle w:val="Heading2"/>
      </w:pPr>
      <w:r>
        <w:t>The main events to put in your diary</w:t>
      </w:r>
      <w:r/>
    </w:p>
    <w:p>
      <w:r/>
      <w:r>
        <w:t>Start with West Hollywood’s Pride Street Fair and the WeHo Pride Parade along Santa Monica Boulevard during the first weekend of June, then catch LA Pride’s major parade and park festival in the second weekend along Hollywood Boulevard. From stadium nights to Pantages promotions and outdoor cinema, the programming mixes big-ticket headliners with grassroots events that celebrate queer culture. If you want a quieter experience, scout community-run events and daytime panels that offer meaningful connection without the noise.</w:t>
      </w:r>
      <w:r/>
    </w:p>
    <w:p>
      <w:pPr>
        <w:pStyle w:val="Heading2"/>
      </w:pPr>
      <w:r>
        <w:t>Getting around: transit, closures and practical hacks</w:t>
      </w:r>
      <w:r/>
    </w:p>
    <w:p>
      <w:r/>
      <w:r>
        <w:t>City transport agencies and event pages advise using public transit to avoid gridlock; thematic station entrances and expanded rail service often act as arrival points for parade routes. Street closures along parade loops are standard, so download real-time transit apps, plan a walking-first itinerary and, if driving, reserve parking outside the busiest perimeters. A small pair of comfortable trainers, a water bottle and patience will go a long way when shifting between venues.</w:t>
      </w:r>
      <w:r/>
    </w:p>
    <w:p>
      <w:pPr>
        <w:pStyle w:val="Heading2"/>
      </w:pPr>
      <w:r>
        <w:t>Where to stay and how the surge affects prices</w:t>
      </w:r>
      <w:r/>
    </w:p>
    <w:p>
      <w:r/>
      <w:r>
        <w:t>High demand from domestic and international visitors pushes boutique hotels and mid-century rentals toward full occupancy fast, especially in West Hollywood and Beverly Hills. If location matters, book early and be flexible about neighbourhoods , sometimes a short tram ride from Echo Park or Koreatown can save you hundreds. Consider apartment rentals with kitchens to avoid lunchtime queues and to feel more rooted amid a very social city.</w:t>
      </w:r>
      <w:r/>
    </w:p>
    <w:p>
      <w:pPr>
        <w:pStyle w:val="Heading2"/>
      </w:pPr>
      <w:r>
        <w:t>Safety, comfort and enjoying Pride like a local</w:t>
      </w:r>
      <w:r/>
    </w:p>
    <w:p>
      <w:r/>
      <w:r>
        <w:t>Large crowds are joyful but can be overwhelming, so choose a meet-up spot with clear visibility and keep essentials in a zipped, cross-body bag. Respect parade marshals and local residents, hydrate often and use sunscreen , the California sun feels warm and relentless. For a deeper experience, take in community panels, smaller pop-ups and youth-focused initiatives that foreground voices beyond the big stages.</w:t>
      </w:r>
      <w:r/>
    </w:p>
    <w:p>
      <w:r/>
      <w:r>
        <w:t>It's a small change that can make every Pride outing smoother, safer and more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3">
        <w:r>
          <w:rPr>
            <w:color w:val="0000EE"/>
            <w:u w:val="single"/>
          </w:rPr>
          <w:t>[7]</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4">
        <w:r>
          <w:rPr>
            <w:color w:val="0000EE"/>
            <w:u w:val="single"/>
          </w:rPr>
          <w:t>[4]</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https://www.travelandtourworld.com/news/article/hql8c2v1zu8v/</w:t>
        </w:r>
      </w:hyperlink>
      <w:r>
        <w:t xml:space="preserve"> - Please view link - unable to able to access data</w:t>
      </w:r>
      <w:r/>
    </w:p>
    <w:p>
      <w:pPr>
        <w:pStyle w:val="ListNumber"/>
        <w:spacing w:line="240" w:lineRule="auto"/>
        <w:ind w:left="720"/>
      </w:pPr>
      <w:r/>
      <w:hyperlink r:id="rId10">
        <w:r>
          <w:rPr>
            <w:color w:val="0000EE"/>
            <w:u w:val="single"/>
          </w:rPr>
          <w:t>https://www.latimes.com/entertainment-arts/music/story/2023-03-28/mariah-carey-meg-thee-stallion-la-pride-in-the-park</w:t>
        </w:r>
      </w:hyperlink>
      <w:r>
        <w:t xml:space="preserve"> - The Los Angeles Times reports that Mariah Carey and Megan Thee Stallion headlined the 2023 LA Pride in the Park event, marking a significant return of the city's flagship LGBTQ+ celebration. The event took place in Chinatown's Los Angeles State Historic Park on June 9 and 10, 2023, featuring performances by these prominent artists. The weekend passes were priced at $89, with single-day tickets at $49. (</w:t>
      </w:r>
      <w:hyperlink r:id="rId16">
        <w:r>
          <w:rPr>
            <w:color w:val="0000EE"/>
            <w:u w:val="single"/>
          </w:rPr>
          <w:t>latimes.com</w:t>
        </w:r>
      </w:hyperlink>
      <w:r>
        <w:t>)</w:t>
      </w:r>
      <w:r/>
    </w:p>
    <w:p>
      <w:pPr>
        <w:pStyle w:val="ListNumber"/>
        <w:spacing w:line="240" w:lineRule="auto"/>
        <w:ind w:left="720"/>
      </w:pPr>
      <w:r/>
      <w:hyperlink r:id="rId11">
        <w:r>
          <w:rPr>
            <w:color w:val="0000EE"/>
            <w:u w:val="single"/>
          </w:rPr>
          <w:t>https://www.averagesocialite.com/la-events/2023/4/27/la-pride-in-the-park-2023-la</w:t>
        </w:r>
      </w:hyperlink>
      <w:r>
        <w:t xml:space="preserve"> - According to Average Socialite, LA Pride in the Park 2023 was a two-day event held on June 9 and 10 at the LA State Historic Park. The festival offered a multi-stage concert experience with various activations, food and beverage vendors, activities, dancing, and world-renowned performances. Hosted by the Christopher Street West Association, the event aimed to celebrate Pride month with a vibrant and inclusive atmosphere. (</w:t>
      </w:r>
      <w:hyperlink r:id="rId17">
        <w:r>
          <w:rPr>
            <w:color w:val="0000EE"/>
            <w:u w:val="single"/>
          </w:rPr>
          <w:t>averagesocialite.com</w:t>
        </w:r>
      </w:hyperlink>
      <w:r>
        <w:t>)</w:t>
      </w:r>
      <w:r/>
    </w:p>
    <w:p>
      <w:pPr>
        <w:pStyle w:val="ListNumber"/>
        <w:spacing w:line="240" w:lineRule="auto"/>
        <w:ind w:left="720"/>
      </w:pPr>
      <w:r/>
      <w:hyperlink r:id="rId14">
        <w:r>
          <w:rPr>
            <w:color w:val="0000EE"/>
            <w:u w:val="single"/>
          </w:rPr>
          <w:t>https://lalgbtcenter.org/vanguard/press-releases/dylan-mulvaney-joins-the-los-angeles-lgbt-centers-models-of-pride-a-free-conference-for-lgbtq-youth/</w:t>
        </w:r>
      </w:hyperlink>
      <w:r>
        <w:t xml:space="preserve"> - The Los Angeles LGBT Center announced that activist and entertainer Dylan Mulvaney joined the 31st annual Models of Pride conference on October 14, 2023. This free event, the world's largest conference for LGBTQ+ youth and their allies, featured workshops, resources, entertainment, and a keynote address by Mulvaney. The conference aimed to provide a platform for young people to celebrate love, acceptance, and queer joy. (</w:t>
      </w:r>
      <w:hyperlink r:id="rId18">
        <w:r>
          <w:rPr>
            <w:color w:val="0000EE"/>
            <w:u w:val="single"/>
          </w:rPr>
          <w:t>lalgbtcenter.org</w:t>
        </w:r>
      </w:hyperlink>
      <w:r>
        <w:t>)</w:t>
      </w:r>
      <w:r/>
    </w:p>
    <w:p>
      <w:pPr>
        <w:pStyle w:val="ListNumber"/>
        <w:spacing w:line="240" w:lineRule="auto"/>
        <w:ind w:left="720"/>
      </w:pPr>
      <w:r/>
      <w:hyperlink r:id="rId12">
        <w:r>
          <w:rPr>
            <w:color w:val="0000EE"/>
            <w:u w:val="single"/>
          </w:rPr>
          <w:t>https://www.losangelesblade.com/2023/03/14/save-the-date-weho-pride-2023/</w:t>
        </w:r>
      </w:hyperlink>
      <w:r>
        <w:t xml:space="preserve"> - The Los Angeles Blade reported that WeHo Pride 2023 was scheduled for June 2–4, 2023, in and around West Hollywood Park. The weekend included a free street fair, the Women's Freedom Festival, the Dyke March, the WeHo Pride Parade, and the ticketed OUTLOUD @ WeHo Pride music festival. The event aimed to celebrate the LGBTQ+ community with diverse participation and expression. (</w:t>
      </w:r>
      <w:hyperlink r:id="rId19">
        <w:r>
          <w:rPr>
            <w:color w:val="0000EE"/>
            <w:u w:val="single"/>
          </w:rPr>
          <w:t>losangelesblade.com</w:t>
        </w:r>
      </w:hyperlink>
      <w:r>
        <w:t>)</w:t>
      </w:r>
      <w:r/>
    </w:p>
    <w:p>
      <w:pPr>
        <w:pStyle w:val="ListNumber"/>
        <w:spacing w:line="240" w:lineRule="auto"/>
        <w:ind w:left="720"/>
      </w:pPr>
      <w:r/>
      <w:hyperlink r:id="rId15">
        <w:r>
          <w:rPr>
            <w:color w:val="0000EE"/>
            <w:u w:val="single"/>
          </w:rPr>
          <w:t>https://www.pride.com/events/south-la-pride-2023</w:t>
        </w:r>
      </w:hyperlink>
      <w:r>
        <w:t xml:space="preserve"> - Pride.com highlighted the South LA Pride event held on July 15, 2023, at the Michelle and Barack Obama Sports Complex. The theme '#WeOutside' celebrated visibility and unity within the LGBTQ+ community in South Los Angeles. The free one-day festival featured performances by queer Black, Indigenous, and People of Color (BIPOC) artists, with support from local organizations and officials. (</w:t>
      </w:r>
      <w:hyperlink r:id="rId20">
        <w:r>
          <w:rPr>
            <w:color w:val="0000EE"/>
            <w:u w:val="single"/>
          </w:rPr>
          <w:t>pride.com</w:t>
        </w:r>
      </w:hyperlink>
      <w:r>
        <w:t>)</w:t>
      </w:r>
      <w:r/>
    </w:p>
    <w:p>
      <w:pPr>
        <w:pStyle w:val="ListNumber"/>
        <w:spacing w:line="240" w:lineRule="auto"/>
        <w:ind w:left="720"/>
      </w:pPr>
      <w:r/>
      <w:hyperlink r:id="rId13">
        <w:r>
          <w:rPr>
            <w:color w:val="0000EE"/>
            <w:u w:val="single"/>
          </w:rPr>
          <w:t>https://culture.lacity.gov/event/53rd-annual-la-pride-parade/</w:t>
        </w:r>
      </w:hyperlink>
      <w:r>
        <w:t xml:space="preserve"> - The City of Los Angeles Department of Cultural Affairs announced the 53rd Annual LA Pride Parade on June 11, 2023. The parade route included Hollywood Blvd., Cahuenga, Highland, and Sunset Blvd., culminating in a free street fair called Pride Village. The event aimed to celebrate the LGBTQ+ community with performances, music, and surprises. (</w:t>
      </w:r>
      <w:hyperlink r:id="rId21">
        <w:r>
          <w:rPr>
            <w:color w:val="0000EE"/>
            <w:u w:val="single"/>
          </w:rPr>
          <w:t>culture.lacity.gov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hql8c2v1zu8v/" TargetMode="External"/><Relationship Id="rId10" Type="http://schemas.openxmlformats.org/officeDocument/2006/relationships/hyperlink" Target="https://www.latimes.com/entertainment-arts/music/story/2023-03-28/mariah-carey-meg-thee-stallion-la-pride-in-the-park" TargetMode="External"/><Relationship Id="rId11" Type="http://schemas.openxmlformats.org/officeDocument/2006/relationships/hyperlink" Target="https://www.averagesocialite.com/la-events/2023/4/27/la-pride-in-the-park-2023-la" TargetMode="External"/><Relationship Id="rId12" Type="http://schemas.openxmlformats.org/officeDocument/2006/relationships/hyperlink" Target="https://www.losangelesblade.com/2023/03/14/save-the-date-weho-pride-2023/" TargetMode="External"/><Relationship Id="rId13" Type="http://schemas.openxmlformats.org/officeDocument/2006/relationships/hyperlink" Target="https://culture.lacity.gov/event/53rd-annual-la-pride-parade/" TargetMode="External"/><Relationship Id="rId14" Type="http://schemas.openxmlformats.org/officeDocument/2006/relationships/hyperlink" Target="https://lalgbtcenter.org/vanguard/press-releases/dylan-mulvaney-joins-the-los-angeles-lgbt-centers-models-of-pride-a-free-conference-for-lgbtq-youth/" TargetMode="External"/><Relationship Id="rId15" Type="http://schemas.openxmlformats.org/officeDocument/2006/relationships/hyperlink" Target="https://www.pride.com/events/south-la-pride-2023" TargetMode="External"/><Relationship Id="rId16" Type="http://schemas.openxmlformats.org/officeDocument/2006/relationships/hyperlink" Target="https://www.latimes.com/entertainment-arts/music/story/2023-03-28/mariah-carey-meg-thee-stallion-la-pride-in-the-park?utm_source=openai" TargetMode="External"/><Relationship Id="rId17" Type="http://schemas.openxmlformats.org/officeDocument/2006/relationships/hyperlink" Target="https://www.averagesocialite.com/la-events/2023/4/27/la-pride-in-the-park-2023-la?utm_source=openai" TargetMode="External"/><Relationship Id="rId18" Type="http://schemas.openxmlformats.org/officeDocument/2006/relationships/hyperlink" Target="https://lalgbtcenter.org/vanguard/press-releases/dylan-mulvaney-joins-the-los-angeles-lgbt-centers-models-of-pride-a-free-conference-for-lgbtq-youth/?utm_source=openai" TargetMode="External"/><Relationship Id="rId19" Type="http://schemas.openxmlformats.org/officeDocument/2006/relationships/hyperlink" Target="https://www.losangelesblade.com/2023/03/14/save-the-date-weho-pride-2023/?utm_source=openai" TargetMode="External"/><Relationship Id="rId20" Type="http://schemas.openxmlformats.org/officeDocument/2006/relationships/hyperlink" Target="https://www.pride.com/events/south-la-pride-2023?utm_source=openai" TargetMode="External"/><Relationship Id="rId21" Type="http://schemas.openxmlformats.org/officeDocument/2006/relationships/hyperlink" Target="https://culture.lacity.gov/event/53rd-annual-la-pride-para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