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Heights G.L.O.W. Pride in the Park Events: A Guide to Cleveland Heights' Glow Party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summer and community , Heights G.L.O.W. (Giving Light Our Way) returns to Cain Park with live music, food trucks, artisan stalls, family activities and a sunset GLOW Party that turns the park into a glowing, inclusive celebration of Pride. It’s free, all-ages, and designed to highlight wellness, arts, education and civic life across LGBTQ+ Cleveland.</w:t>
      </w:r>
      <w:r/>
    </w:p>
    <w:p>
      <w:r/>
      <w:r>
        <w:t>Essential Takeaways</w:t>
      </w:r>
      <w:r/>
      <w:r/>
    </w:p>
    <w:p>
      <w:pPr>
        <w:pStyle w:val="ListBullet"/>
        <w:spacing w:line="240" w:lineRule="auto"/>
        <w:ind w:left="720"/>
      </w:pPr>
      <w:r/>
      <w:r>
        <w:rPr>
          <w:b/>
        </w:rPr>
        <w:t>Free and open:</w:t>
      </w:r>
      <w:r>
        <w:t xml:space="preserve"> The event is community-funded and welcomes all ages, with no admission fee. </w:t>
      </w:r>
      <w:r/>
    </w:p>
    <w:p>
      <w:pPr>
        <w:pStyle w:val="ListBullet"/>
        <w:spacing w:line="240" w:lineRule="auto"/>
        <w:ind w:left="720"/>
      </w:pPr>
      <w:r/>
      <w:r>
        <w:rPr>
          <w:b/>
        </w:rPr>
        <w:t>Day-to-night festival:</w:t>
      </w:r>
      <w:r>
        <w:t xml:space="preserve"> Expect live performances, panels, kids’ activities and vendors by day, shifting to a glow-lit party at sunset. </w:t>
      </w:r>
      <w:r/>
    </w:p>
    <w:p>
      <w:pPr>
        <w:pStyle w:val="ListBullet"/>
        <w:spacing w:line="240" w:lineRule="auto"/>
        <w:ind w:left="720"/>
      </w:pPr>
      <w:r/>
      <w:r>
        <w:rPr>
          <w:b/>
        </w:rPr>
        <w:t>Family-friendly vibe:</w:t>
      </w:r>
      <w:r>
        <w:t xml:space="preserve"> There are kid-focused activities and interactive wellness spaces, so it’s more than a typical street parade. </w:t>
      </w:r>
      <w:r/>
    </w:p>
    <w:p>
      <w:pPr>
        <w:pStyle w:val="ListBullet"/>
        <w:spacing w:line="240" w:lineRule="auto"/>
        <w:ind w:left="720"/>
      </w:pPr>
      <w:r/>
      <w:r>
        <w:rPr>
          <w:b/>
        </w:rPr>
        <w:t>Local flavour:</w:t>
      </w:r>
      <w:r>
        <w:t xml:space="preserve"> Food trucks and local artisans provide a taste of Cleveland Heights’ creative scene, with a sturdy, communal feel. </w:t>
      </w:r>
      <w:r/>
      <w:r/>
    </w:p>
    <w:p>
      <w:pPr>
        <w:pStyle w:val="Heading2"/>
      </w:pPr>
      <w:r>
        <w:t>What Heights G.L.O.W. actually is , and why it matters</w:t>
      </w:r>
      <w:r/>
    </w:p>
    <w:p>
      <w:r/>
      <w:r>
        <w:t>Heights G.L.O.W. stands for Giving Light Our Way, and the name tells you most of what you need to know: this is a deliberately bright, celebratory event meant to spotlight the full spectrum of the community. Expect a sensory mix , music, colour, movement and the quiet hum of conversations at panels and booths. According to coverage of past editions, the event balances performance with civic engagement, so it’s as much about connection as it is about spectacle.</w:t>
      </w:r>
      <w:r/>
    </w:p>
    <w:p>
      <w:r/>
      <w:r>
        <w:t>The city’s embrace of Pride beyond a single parade is part of a larger trend. Many communities are stretching celebrations across the month, offering events that serve different audiences , families, activists, nightlife crowds , so more people can take part.</w:t>
      </w:r>
      <w:r/>
    </w:p>
    <w:p>
      <w:pPr>
        <w:pStyle w:val="Heading2"/>
      </w:pPr>
      <w:r>
        <w:t>Daytime programming: panels, wellness and activities for kids</w:t>
      </w:r>
      <w:r/>
    </w:p>
    <w:p>
      <w:r/>
      <w:r>
        <w:t>By day, the park is a hub of workshops, speakers and family activities. Panels and civic spaces welcome conversations about education, policy and wellbeing, while interactive corners focus on the arts and self-care. You’ll find quieter pockets where you can sit, listen and learn, alongside louder stages with bands and performers.</w:t>
      </w:r>
      <w:r/>
    </w:p>
    <w:p>
      <w:r/>
      <w:r>
        <w:t>If you’re bringing children, check the schedule for kid-focused sessions and look for shaded, quiet zones. It’s worth arriving early to explore vendors and stake out seating for the late-afternoon performances.</w:t>
      </w:r>
      <w:r/>
    </w:p>
    <w:p>
      <w:pPr>
        <w:pStyle w:val="Heading2"/>
      </w:pPr>
      <w:r>
        <w:t>Food, craft stalls and local makers , why shopping here feels different</w:t>
      </w:r>
      <w:r/>
    </w:p>
    <w:p>
      <w:r/>
      <w:r>
        <w:t>Local food trucks and artisan vendors form the festival’s heartbeat. The market element means you can sample neighbourhood flavours and support small makers , think inventive street food, handmade jewellery and prints with a local, DIY spirit. The atmosphere is relaxed and social; you’ll often meet the person who made the thing you’re buying, which lends the stalls a friendly, human touch.</w:t>
      </w:r>
      <w:r/>
    </w:p>
    <w:p>
      <w:r/>
      <w:r>
        <w:t>If you’ve got dietary needs, the variety usually helps: there’s often vegan or gluten-free options, and vendors are typically used to answering questions about ingredients.</w:t>
      </w:r>
      <w:r/>
    </w:p>
    <w:p>
      <w:pPr>
        <w:pStyle w:val="Heading2"/>
      </w:pPr>
      <w:r>
        <w:t>The GLOW Party at sunset , what to expect when the lights come on</w:t>
      </w:r>
      <w:r/>
    </w:p>
    <w:p>
      <w:r/>
      <w:r>
        <w:t>As evening falls, the park shifts into the GLOW Party: lighting, neon accessories and a playlist that invites dancing. The transformation is both visual and emotional , the crowd’s energy turns celebratory and communal, and the lights feel like permission to let loose a little. Organisers aim for inclusivity, so the DJ sets and performances are curated to appeal across generations.</w:t>
      </w:r>
      <w:r/>
    </w:p>
    <w:p>
      <w:r/>
      <w:r>
        <w:t>For best results, bring a lightweight jumper for the cooler night air, and consider glow accessories if you want to join the colour palette. If you prefer quieter evenings, arrive earlier and leave before the late-night crowds swell.</w:t>
      </w:r>
      <w:r/>
    </w:p>
    <w:p>
      <w:pPr>
        <w:pStyle w:val="Heading2"/>
      </w:pPr>
      <w:r>
        <w:t>Practical tips: getting there, accessibility and making the day work</w:t>
      </w:r>
      <w:r/>
    </w:p>
    <w:p>
      <w:r/>
      <w:r>
        <w:t>Cain Park is the festival site, and local transit or a short drive will get you there; check Cleveland Heights city resources for parking and transit updates. The event’s free status makes it easy to pop in and out, so plan around performances or panels you don’t want to miss.</w:t>
      </w:r>
      <w:r/>
    </w:p>
    <w:p>
      <w:r/>
      <w:r>
        <w:t>Accessibility is a central consideration for community events these days, so look for ADA information and quiet spaces on the event map. Also, bring reusable water and small bills for vendors , lines move faster if folks are ready to pay.</w:t>
      </w:r>
      <w:r/>
    </w:p>
    <w:p>
      <w:r/>
      <w:r>
        <w:t>Closing line Join the light , it’s a small change in routine that brightens Pride Month for the whole neighbourhood.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2">
        <w:r>
          <w:rPr>
            <w:color w:val="0000EE"/>
            <w:u w:val="single"/>
          </w:rPr>
          <w:t>[5]</w:t>
        </w:r>
      </w:hyperlink>
      <w:r>
        <w:t xml:space="preserve">- Paragraph 3: </w:t>
      </w:r>
      <w:hyperlink r:id="rId12">
        <w:r>
          <w:rPr>
            <w:color w:val="0000EE"/>
            <w:u w:val="single"/>
          </w:rPr>
          <w:t>[3]</w:t>
        </w:r>
      </w:hyperlink>
      <w:r>
        <w:t xml:space="preserve">, </w:t>
      </w:r>
      <w:hyperlink r:id="rId12">
        <w:r>
          <w:rPr>
            <w:color w:val="0000EE"/>
            <w:u w:val="single"/>
          </w:rPr>
          <w:t>[6]</w:t>
        </w:r>
      </w:hyperlink>
      <w:r>
        <w:t xml:space="preserve">- Paragraph 4: </w:t>
      </w:r>
      <w:hyperlink r:id="rId12">
        <w:r>
          <w:rPr>
            <w:color w:val="0000EE"/>
            <w:u w:val="single"/>
          </w:rPr>
          <w:t>[3]</w:t>
        </w:r>
      </w:hyperlink>
      <w:r>
        <w:t xml:space="preserve">, </w:t>
      </w:r>
      <w:hyperlink r:id="rId12">
        <w:r>
          <w:rPr>
            <w:color w:val="0000EE"/>
            <w:u w:val="single"/>
          </w:rPr>
          <w:t>[7]</w:t>
        </w:r>
      </w:hyperlink>
      <w:r>
        <w:t xml:space="preserve">- Paragraph 5: </w:t>
      </w:r>
      <w:hyperlink r:id="rId10">
        <w:r>
          <w:rPr>
            <w:color w:val="0000EE"/>
            <w:u w:val="single"/>
          </w:rPr>
          <w:t>[2]</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https://coolcleveland.com/events/cleveland-heights-honors-pride-with-glow-party-at-cain-park/</w:t>
        </w:r>
      </w:hyperlink>
      <w:r>
        <w:t xml:space="preserve"> - Please view link - unable to able to access data</w:t>
      </w:r>
      <w:r/>
    </w:p>
    <w:p>
      <w:pPr>
        <w:pStyle w:val="ListNumber"/>
        <w:spacing w:line="240" w:lineRule="auto"/>
        <w:ind w:left="720"/>
      </w:pPr>
      <w:r/>
      <w:hyperlink r:id="rId10">
        <w:r>
          <w:rPr>
            <w:color w:val="0000EE"/>
            <w:u w:val="single"/>
          </w:rPr>
          <w:t>https://www.clevelandheights.gov/</w:t>
        </w:r>
      </w:hyperlink>
      <w:r>
        <w:t xml:space="preserve"> - The official website of Cleveland Heights, Ohio, provides comprehensive information about the city's history, demographics, and community events. It highlights the city's commitment to inclusivity and community engagement, aligning with the themes of the Heights G.L.O.W. Pride event. The site offers resources for residents and visitors, including details on local attractions, services, and upcoming events, fostering a sense of community and pride among its citizens.</w:t>
      </w:r>
      <w:r/>
    </w:p>
    <w:p>
      <w:pPr>
        <w:pStyle w:val="ListNumber"/>
        <w:spacing w:line="240" w:lineRule="auto"/>
        <w:ind w:left="720"/>
      </w:pPr>
      <w:r/>
      <w:hyperlink r:id="rId12">
        <w:r>
          <w:rPr>
            <w:color w:val="0000EE"/>
            <w:u w:val="single"/>
          </w:rPr>
          <w:t>https://www.cleveland.com/news/2023/06/cleveland-heights-hosts-first-pride-celebration-with-glow-party-at-cain-park.html</w:t>
        </w:r>
      </w:hyperlink>
      <w:r>
        <w:t xml:space="preserve"> - An article detailing Cleveland Heights' inaugural Pride celebration, featuring the Heights G.L.O.W. Pride event at Cain Park. The piece describes the day's activities, including live music, food trucks, artisan vendors, and interactive spaces focusing on wellness, arts, education, and civic affairs. It emphasizes the event's goal to reflect and highlight the full spectrum of the community, culminating in a GLOW Party at sunset to celebrate unity and pride.</w:t>
      </w:r>
      <w:r/>
    </w:p>
    <w:p>
      <w:pPr>
        <w:pStyle w:val="ListNumber"/>
        <w:spacing w:line="240" w:lineRule="auto"/>
        <w:ind w:left="720"/>
      </w:pPr>
      <w:r/>
      <w:hyperlink r:id="rId11">
        <w:r>
          <w:rPr>
            <w:color w:val="0000EE"/>
            <w:u w:val="single"/>
          </w:rPr>
          <w:t>https://www.cainpark.com/</w:t>
        </w:r>
      </w:hyperlink>
      <w:r>
        <w:t xml:space="preserve"> - Cain Park, located in Cleveland Heights, is a historic park known for hosting various cultural and community events. The park's facilities include an outdoor amphitheater, a studio theatre, and art galleries. It serves as a central hub for arts and entertainment in the community, providing a venue for performances, festivals, and gatherings that celebrate the city's diverse cultural heritage.</w:t>
      </w:r>
      <w:r/>
    </w:p>
    <w:p>
      <w:pPr>
        <w:pStyle w:val="ListNumber"/>
        <w:spacing w:line="240" w:lineRule="auto"/>
        <w:ind w:left="720"/>
      </w:pPr>
      <w:r/>
      <w:hyperlink r:id="rId12">
        <w:r>
          <w:rPr>
            <w:color w:val="0000EE"/>
            <w:u w:val="single"/>
          </w:rPr>
          <w:t>https://www.cleveland.com/news/2023/06/cleveland-heights-hosts-first-pride-celebration-with-glow-party-at-cain-park.html</w:t>
        </w:r>
      </w:hyperlink>
      <w:r>
        <w:t xml:space="preserve"> - An article detailing Cleveland Heights' inaugural Pride celebration, featuring the Heights G.L.O.W. Pride event at Cain Park. The piece describes the day's activities, including live music, food trucks, artisan vendors, and interactive spaces focusing on wellness, arts, education, and civic affairs. It emphasizes the event's goal to reflect and highlight the full spectrum of the community, culminating in a GLOW Party at sunset to celebrate unity and pride.</w:t>
      </w:r>
      <w:r/>
    </w:p>
    <w:p>
      <w:pPr>
        <w:pStyle w:val="ListNumber"/>
        <w:spacing w:line="240" w:lineRule="auto"/>
        <w:ind w:left="720"/>
      </w:pPr>
      <w:r/>
      <w:hyperlink r:id="rId12">
        <w:r>
          <w:rPr>
            <w:color w:val="0000EE"/>
            <w:u w:val="single"/>
          </w:rPr>
          <w:t>https://www.cleveland.com/news/2023/06/cleveland-heights-hosts-first-pride-celebration-with-glow-party-at-cain-park.html</w:t>
        </w:r>
      </w:hyperlink>
      <w:r>
        <w:t xml:space="preserve"> - An article detailing Cleveland Heights' inaugural Pride celebration, featuring the Heights G.L.O.W. Pride event at Cain Park. The piece describes the day's activities, including live music, food trucks, artisan vendors, and interactive spaces focusing on wellness, arts, education, and civic affairs. It emphasizes the event's goal to reflect and highlight the full spectrum of the community, culminating in a GLOW Party at sunset to celebrate unity and pride.</w:t>
      </w:r>
      <w:r/>
    </w:p>
    <w:p>
      <w:pPr>
        <w:pStyle w:val="ListNumber"/>
        <w:spacing w:line="240" w:lineRule="auto"/>
        <w:ind w:left="720"/>
      </w:pPr>
      <w:r/>
      <w:hyperlink r:id="rId12">
        <w:r>
          <w:rPr>
            <w:color w:val="0000EE"/>
            <w:u w:val="single"/>
          </w:rPr>
          <w:t>https://www.cleveland.com/news/2023/06/cleveland-heights-hosts-first-pride-celebration-with-glow-party-at-cain-park.html</w:t>
        </w:r>
      </w:hyperlink>
      <w:r>
        <w:t xml:space="preserve"> - An article detailing Cleveland Heights' inaugural Pride celebration, featuring the Heights G.L.O.W. Pride event at Cain Park. The piece describes the day's activities, including live music, food trucks, artisan vendors, and interactive spaces focusing on wellness, arts, education, and civic affairs. It emphasizes the event's goal to reflect and highlight the full spectrum of the community, culminating in a GLOW Party at sunset to celebrate unity and pride.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olcleveland.com/events/cleveland-heights-honors-pride-with-glow-party-at-cain-park/" TargetMode="External"/><Relationship Id="rId10" Type="http://schemas.openxmlformats.org/officeDocument/2006/relationships/hyperlink" Target="https://www.clevelandheights.gov/" TargetMode="External"/><Relationship Id="rId11" Type="http://schemas.openxmlformats.org/officeDocument/2006/relationships/hyperlink" Target="https://www.cainpark.com/" TargetMode="External"/><Relationship Id="rId12" Type="http://schemas.openxmlformats.org/officeDocument/2006/relationships/hyperlink" Target="https://www.cleveland.com/news/2023/06/cleveland-heights-hosts-first-pride-celebration-with-glow-party-at-cain-park.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