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Forest Hills Pride 2026: A Local, Joyful Celebration Close to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heading to Forest Hills this June as a growing, volunteer-run Pride returns , a free, family-friendly event with live music, drag, food trucks and community booths that brings queer visibility into the eastern suburbs where it matters.</w:t>
      </w:r>
      <w:r/>
    </w:p>
    <w:p>
      <w:r/>
      <w:r>
        <w:t>Essential Takeaways</w:t>
      </w:r>
      <w:r/>
      <w:r/>
    </w:p>
    <w:p>
      <w:pPr>
        <w:pStyle w:val="ListBullet"/>
        <w:spacing w:line="240" w:lineRule="auto"/>
        <w:ind w:left="720"/>
      </w:pPr>
      <w:r/>
      <w:r>
        <w:rPr>
          <w:b/>
        </w:rPr>
        <w:t>When and where:</w:t>
      </w:r>
      <w:r>
        <w:t xml:space="preserve"> Sunday 28 June 2026, 4–8pm at Westinghouse Lodge, 799 Barclay Ave., Forest Hills. </w:t>
      </w:r>
      <w:r/>
    </w:p>
    <w:p>
      <w:pPr>
        <w:pStyle w:val="ListBullet"/>
        <w:spacing w:line="240" w:lineRule="auto"/>
        <w:ind w:left="720"/>
      </w:pPr>
      <w:r/>
      <w:r>
        <w:rPr>
          <w:b/>
        </w:rPr>
        <w:t>Free and volunteer-run:</w:t>
      </w:r>
      <w:r>
        <w:t xml:space="preserve"> Admission is free and the festival is organised entirely by local volunteers, so it feels grassroots and neighbourly. </w:t>
      </w:r>
      <w:r/>
    </w:p>
    <w:p>
      <w:pPr>
        <w:pStyle w:val="ListBullet"/>
        <w:spacing w:line="240" w:lineRule="auto"/>
        <w:ind w:left="720"/>
      </w:pPr>
      <w:r/>
      <w:r>
        <w:rPr>
          <w:b/>
        </w:rPr>
        <w:t>Entertainment highlights:</w:t>
      </w:r>
      <w:r>
        <w:t xml:space="preserve"> Drag performance by Chi Chi de Vivre and disco set from Dancing Queen promise a lively, upbeat atmosphere. </w:t>
      </w:r>
      <w:r/>
    </w:p>
    <w:p>
      <w:pPr>
        <w:pStyle w:val="ListBullet"/>
        <w:spacing w:line="240" w:lineRule="auto"/>
        <w:ind w:left="720"/>
      </w:pPr>
      <w:r/>
      <w:r>
        <w:rPr>
          <w:b/>
        </w:rPr>
        <w:t>Family-friendly vibe:</w:t>
      </w:r>
      <w:r>
        <w:t xml:space="preserve"> There are children’s activities and community booths, making it suitable for families and allies as well as LGBTQ2SIA+ folks. </w:t>
      </w:r>
      <w:r/>
    </w:p>
    <w:p>
      <w:pPr>
        <w:pStyle w:val="ListBullet"/>
        <w:spacing w:line="240" w:lineRule="auto"/>
        <w:ind w:left="720"/>
      </w:pPr>
      <w:r/>
      <w:r>
        <w:rPr>
          <w:b/>
        </w:rPr>
        <w:t>Ways to help:</w:t>
      </w:r>
      <w:r>
        <w:t xml:space="preserve"> Local vendors, volunteer slots and a GoFundMe campaign are listed for those who want to chip in.</w:t>
      </w:r>
      <w:r/>
      <w:r/>
    </w:p>
    <w:p>
      <w:pPr>
        <w:pStyle w:val="Heading2"/>
      </w:pPr>
      <w:r>
        <w:t>A small-town Pride that feels big , and welcoming</w:t>
      </w:r>
      <w:r/>
    </w:p>
    <w:p>
      <w:r/>
      <w:r>
        <w:t>Forest Hills Pride has grown into a bright, colourful fixture in the borough’s summer calendar, and you can already sense the buzz when you picture Westinghouse Lodge filling with music and laughter. The event is intentionally visible and upbeat, with organisers saying that creating safe, seen spaces in the suburbs is central to their mission. It’s the kind of local gathering where your neighbours are likely helping run the stage, serve food or mind the craft table.</w:t>
      </w:r>
      <w:r/>
    </w:p>
    <w:p>
      <w:pPr>
        <w:pStyle w:val="Heading2"/>
      </w:pPr>
      <w:r>
        <w:t>How it started and why it matters locally</w:t>
      </w:r>
      <w:r/>
    </w:p>
    <w:p>
      <w:r/>
      <w:r>
        <w:t>What began as a volunteer-led idea has quickly become an annual go-to for eastern Pittsburgh suburbs. According to the organisers’ website, Forest Hills Pride aims to honour history, raise awareness and stitch stronger connections across the neighbourhood. That grassroots origin shapes the event’s tone: not corporate, but community-minded, and focused on accessibility and inclusion rather than spectacle.</w:t>
      </w:r>
      <w:r/>
    </w:p>
    <w:p>
      <w:pPr>
        <w:pStyle w:val="Heading2"/>
      </w:pPr>
      <w:r>
        <w:t>Entertainment you can actually dance to</w:t>
      </w:r>
      <w:r/>
    </w:p>
    <w:p>
      <w:r/>
      <w:r>
        <w:t>This year’s lineup leans into feel-good party energy. Chi Chi de Vivre returns with a drag performance, and Dancing Queen , a disco-themed dance party local to Pittsburgh , will be spinning classic hits. Expect a mix of high-energy tunes and playful performances, the sort that make people of all ages clap along. If you’re picking which Prides to attend this season, this one’s a solid choice for an easy, joyful evening.</w:t>
      </w:r>
      <w:r/>
    </w:p>
    <w:p>
      <w:pPr>
        <w:pStyle w:val="Heading2"/>
      </w:pPr>
      <w:r>
        <w:t>Food, vendors and family activities , practical things to know</w:t>
      </w:r>
      <w:r/>
    </w:p>
    <w:p>
      <w:r/>
      <w:r>
        <w:t>Besides the stage, the event features local vendors, community organisation booths and food trucks, so bring cash or cards and an appetite. The schedule of events on the organisers’ site lists children’s activities, reinforcing the family-friendly focus, and there are plenty of ways to get involved , from volunteering to table-hosting. If you want a quieter visit, get there early or later in the window to avoid peak crowds.</w:t>
      </w:r>
      <w:r/>
    </w:p>
    <w:p>
      <w:pPr>
        <w:pStyle w:val="Heading2"/>
      </w:pPr>
      <w:r>
        <w:t>How to support or get involved</w:t>
      </w:r>
      <w:r/>
    </w:p>
    <w:p>
      <w:r/>
      <w:r>
        <w:t>Forest Hills Pride stays free because of volunteer effort and community contributions. There’s a fundraiser page accepting donations, and the official site lists volunteer sign-ups and vendor applications. Pitching in feels meaningful here: you’re helping a local tradition stick around and grow, and your time or small donation goes straight to making the event welcoming and safe.</w:t>
      </w:r>
      <w:r/>
    </w:p>
    <w:p>
      <w:r/>
      <w:r>
        <w:t>It's a small change that can make every neighbour feel seen and celebrated.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https://qburgh.com/forest-hills-pride-returns/</w:t>
        </w:r>
      </w:hyperlink>
      <w:r>
        <w:t xml:space="preserve"> - Please view link - unable to able to access data</w:t>
      </w:r>
      <w:r/>
    </w:p>
    <w:p>
      <w:pPr>
        <w:pStyle w:val="ListNumber"/>
        <w:spacing w:line="240" w:lineRule="auto"/>
        <w:ind w:left="720"/>
      </w:pPr>
      <w:r/>
      <w:hyperlink r:id="rId10">
        <w:r>
          <w:rPr>
            <w:color w:val="0000EE"/>
            <w:u w:val="single"/>
          </w:rPr>
          <w:t>https://www.foresthillspride.org/</w:t>
        </w:r>
      </w:hyperlink>
      <w:r>
        <w:t xml:space="preserve"> - Forest Hills Pride is a volunteer-led initiative that began in April 2024, aiming to create inclusive and welcoming spaces for the LGBTQ2SIA+ community and their allies. The event has grown into an annual tradition, fostering connections and celebrating diversity within the Forest Hills area. The organisers emphasise the importance of visibility and inclusivity, striving to ensure that every individual feels seen, safe, and celebrated. The third annual celebration is scheduled for Sunday, June 28, 2026, from 4 p.m. to 8 p.m. at Westinghouse Lodge, 799 Barclay Avenue, Forest Hills, PA 15221. The event is free to attend and will feature live music from Dancing Queen, a drag performance by Chi Chi de Vivre, food vendors, children's activities, community organisations, and local vendors. For more information or to get involved, visit their official website or follow them on social media.</w:t>
      </w:r>
      <w:r/>
    </w:p>
    <w:p>
      <w:pPr>
        <w:pStyle w:val="ListNumber"/>
        <w:spacing w:line="240" w:lineRule="auto"/>
        <w:ind w:left="720"/>
      </w:pPr>
      <w:r/>
      <w:hyperlink r:id="rId13">
        <w:r>
          <w:rPr>
            <w:color w:val="0000EE"/>
            <w:u w:val="single"/>
          </w:rPr>
          <w:t>https://www.thegayagenda.fyi/pittsburgh/events/forest-hills-pride-jun-28-2026/</w:t>
        </w:r>
      </w:hyperlink>
      <w:r>
        <w:t xml:space="preserve"> - The Gay Agenda provides details about the Forest Hills Pride event, highlighting its third-year milestone and the community's commitment to diversity and inclusion. The event is set for Sunday, June 28, 2026, from 4 p.m. to 9 p.m. at Westinghouse Lodge, 799 Barclay Avenue, Pittsburgh, PA 15221. Attendees can look forward to performances by local drag artist Chi Chi de Vivre and other community-focused activities. The organisers aim to bring the community together in celebration of diversity and inclusion, fostering a welcoming environment for all.</w:t>
      </w:r>
      <w:r/>
    </w:p>
    <w:p>
      <w:pPr>
        <w:pStyle w:val="ListNumber"/>
        <w:spacing w:line="240" w:lineRule="auto"/>
        <w:ind w:left="720"/>
      </w:pPr>
      <w:r/>
      <w:hyperlink r:id="rId14">
        <w:r>
          <w:rPr>
            <w:color w:val="0000EE"/>
            <w:u w:val="single"/>
          </w:rPr>
          <w:t>https://www.gofundme.com/f/forest-hills-pride-2026</w:t>
        </w:r>
      </w:hyperlink>
      <w:r>
        <w:t xml:space="preserve"> - Forest Hills Pride has launched a fundraising campaign to support the 2026 event, aiming to make it bigger and better than before. The grassroots celebration is entirely organised by volunteers who wish to provide a supportive, fun, inclusive, and loving event for members of the queer community and their allies. The organisers understand that visibility, raising awareness, and creating an accepting space is crucial to many identities that have been historically marginalised. The event is scheduled for June 28, 2026, from 4 p.m. to 8 p.m. at Westinghouse Lodge, 799 Barclay Avenue, Pittsburgh, PA 15221. The organisers are seeking donations to enhance the event experience, with a goal of raising $5,000.</w:t>
      </w:r>
      <w:r/>
    </w:p>
    <w:p>
      <w:pPr>
        <w:pStyle w:val="ListNumber"/>
        <w:spacing w:line="240" w:lineRule="auto"/>
        <w:ind w:left="720"/>
      </w:pPr>
      <w:r/>
      <w:hyperlink r:id="rId12">
        <w:r>
          <w:rPr>
            <w:color w:val="0000EE"/>
            <w:u w:val="single"/>
          </w:rPr>
          <w:t>https://www.foresthillspride.org/schedule-of-events.html</w:t>
        </w:r>
      </w:hyperlink>
      <w:r>
        <w:t xml:space="preserve"> - The official schedule for Forest Hills Pride 2026 is being finalised, with organisers promising an exciting lineup of events. While specific details are yet to be announced, attendees can expect a range of activities designed to celebrate and support the LGBTQ2SIA+ community. The event is scheduled for Sunday, June 28, 2026, from 4 p.m. to 8 p.m. at Westinghouse Lodge, 799 Barclay Avenue, Forest Hills, PA 15221. For the most up-to-date information, it's recommended to check the official website or follow Forest Hills Pride on social media.</w:t>
      </w:r>
      <w:r/>
    </w:p>
    <w:p>
      <w:pPr>
        <w:pStyle w:val="ListNumber"/>
        <w:spacing w:line="240" w:lineRule="auto"/>
        <w:ind w:left="720"/>
      </w:pPr>
      <w:r/>
      <w:hyperlink r:id="rId11">
        <w:r>
          <w:rPr>
            <w:color w:val="0000EE"/>
            <w:u w:val="single"/>
          </w:rPr>
          <w:t>https://www.visitpittsburgh.com/blog/celebrate-pride-in-pittsburgh/</w:t>
        </w:r>
      </w:hyperlink>
      <w:r>
        <w:t xml:space="preserve"> - Visit Pittsburgh highlights various Pride events in the region, including Forest Hills Pride. The event is part of a series of celebrations taking place across Pittsburgh, aiming to foster inclusivity and celebrate the LGBTQIA+ community. Forest Hills Pride is scheduled for June 28, 2026, from 4 p.m. to 9 p.m. at Westinghouse Lodge, 799 Barclay Avenue, Forest Hills, PA 15221. The organisers are committed to creating a supportive and inclusive environment for all attendees, with a focus on visibility and community connection.</w:t>
      </w:r>
      <w:r/>
    </w:p>
    <w:p>
      <w:pPr>
        <w:pStyle w:val="ListNumber"/>
        <w:spacing w:line="240" w:lineRule="auto"/>
        <w:ind w:left="720"/>
      </w:pPr>
      <w:r/>
      <w:hyperlink r:id="rId15">
        <w:r>
          <w:rPr>
            <w:color w:val="0000EE"/>
            <w:u w:val="single"/>
          </w:rPr>
          <w:t>https://actionnetwork.org/events/forest-hills-pride?nowrapper=true&amp;source=</w:t>
        </w:r>
      </w:hyperlink>
      <w:r>
        <w:t xml:space="preserve"> - The Action Network provides information about the Forest Hills Pride event, including details about volunteering opportunities. The event is scheduled for Sunday, June 28, 2026, from 2:30 p.m. to 8:30 p.m. at Westinghouse Lodge, 799 Barclay Avenue, Pittsburgh, PA 15221. Volunteers are needed to provide information about gerrymandering and the Independent Redistricting Commission to attendees. Materials and training are provided, and volunteers can sign up for shifts to support the event's mission of fostering LGBTQIA2S+ visibility, inclusion, and connection throughout Forest Hills and neighbouring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forest-hills-pride-returns/" TargetMode="External"/><Relationship Id="rId10" Type="http://schemas.openxmlformats.org/officeDocument/2006/relationships/hyperlink" Target="https://www.foresthillspride.org/" TargetMode="External"/><Relationship Id="rId11" Type="http://schemas.openxmlformats.org/officeDocument/2006/relationships/hyperlink" Target="https://www.visitpittsburgh.com/blog/celebrate-pride-in-pittsburgh/" TargetMode="External"/><Relationship Id="rId12" Type="http://schemas.openxmlformats.org/officeDocument/2006/relationships/hyperlink" Target="https://www.foresthillspride.org/schedule-of-events.html" TargetMode="External"/><Relationship Id="rId13" Type="http://schemas.openxmlformats.org/officeDocument/2006/relationships/hyperlink" Target="https://www.thegayagenda.fyi/pittsburgh/events/forest-hills-pride-jun-28-2026/" TargetMode="External"/><Relationship Id="rId14" Type="http://schemas.openxmlformats.org/officeDocument/2006/relationships/hyperlink" Target="https://www.gofundme.com/f/forest-hills-pride-2026" TargetMode="External"/><Relationship Id="rId15" Type="http://schemas.openxmlformats.org/officeDocument/2006/relationships/hyperlink" Target="https://actionnetwork.org/events/forest-hills-pride?nowrapper=true&amp;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