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Family Pride in the Park Events in Peekskill This June — free, family-friendly festival guide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 rainbow, grab a picnic and join the crowd , Peekskill Pride wraps Pride Month with the sixth annual Family Pride in the Park on Saturday, June 27, 2–6pm at Pugsley Park, downtown Peekskill, a free, family-friendly festival that celebrates inclusion, performances, food and community spirit.</w:t>
      </w:r>
      <w:r/>
    </w:p>
    <w:p>
      <w:r/>
      <w:r>
        <w:t>Essential Takeaways</w:t>
      </w:r>
      <w:r/>
      <w:r/>
    </w:p>
    <w:p>
      <w:pPr>
        <w:pStyle w:val="ListBullet"/>
        <w:spacing w:line="240" w:lineRule="auto"/>
        <w:ind w:left="720"/>
      </w:pPr>
      <w:r/>
      <w:r>
        <w:rPr>
          <w:b/>
        </w:rPr>
        <w:t>When and where:</w:t>
      </w:r>
      <w:r>
        <w:t xml:space="preserve"> Saturday, June 27, 2–6pm at Pugsley Park, 1036 Main St., downtown Peekskill , free and open to all. </w:t>
      </w:r>
      <w:r/>
    </w:p>
    <w:p>
      <w:pPr>
        <w:pStyle w:val="ListBullet"/>
        <w:spacing w:line="240" w:lineRule="auto"/>
        <w:ind w:left="720"/>
      </w:pPr>
      <w:r/>
      <w:r>
        <w:rPr>
          <w:b/>
        </w:rPr>
        <w:t>Entertainment lineup:</w:t>
      </w:r>
      <w:r>
        <w:t xml:space="preserve"> Live acts include Paige Turner, School of Rock of Briarcliff Manor, Nola Bunny’s stilt-walking and bubble show, and DJ Toney da Tiger. </w:t>
      </w:r>
      <w:r/>
    </w:p>
    <w:p>
      <w:pPr>
        <w:pStyle w:val="ListBullet"/>
        <w:spacing w:line="240" w:lineRule="auto"/>
        <w:ind w:left="720"/>
      </w:pPr>
      <w:r/>
      <w:r>
        <w:rPr>
          <w:b/>
        </w:rPr>
        <w:t>Family-friendly activities:</w:t>
      </w:r>
      <w:r>
        <w:t xml:space="preserve"> Arts and crafts, games, face painting, sensory-friendly options and youth performances run in a dedicated Family Fun Zone. </w:t>
      </w:r>
      <w:r/>
    </w:p>
    <w:p>
      <w:pPr>
        <w:pStyle w:val="ListBullet"/>
        <w:spacing w:line="240" w:lineRule="auto"/>
        <w:ind w:left="720"/>
      </w:pPr>
      <w:r/>
      <w:r>
        <w:rPr>
          <w:b/>
        </w:rPr>
        <w:t>Food and vendors:</w:t>
      </w:r>
      <w:r>
        <w:t xml:space="preserve"> Bring a picnic or buy from local vendors such as Diggity Dogs and an ice cream truck; downtown restaurants are nearby. </w:t>
      </w:r>
      <w:r/>
    </w:p>
    <w:p>
      <w:pPr>
        <w:pStyle w:val="ListBullet"/>
        <w:spacing w:line="240" w:lineRule="auto"/>
        <w:ind w:left="720"/>
      </w:pPr>
      <w:r/>
      <w:r>
        <w:rPr>
          <w:b/>
        </w:rPr>
        <w:t>Afterparty option:</w:t>
      </w:r>
      <w:r>
        <w:t xml:space="preserve"> Formal festival ends at 6pm; the Official Pride Afterparty starts at 9pm at Gleason’s on South Division Street.</w:t>
      </w:r>
      <w:r/>
      <w:r/>
    </w:p>
    <w:p>
      <w:pPr>
        <w:pStyle w:val="Heading2"/>
      </w:pPr>
      <w:r>
        <w:t>A celebratory close to Pride Month you can bring the kids to</w:t>
      </w:r>
      <w:r/>
    </w:p>
    <w:p>
      <w:r/>
      <w:r>
        <w:t>Peekskill Pride has turned the end-of-June weekend into something colourful and communal, and Pugsley Park will feel lively and upbeat , expect music, bubbles and the smell of grilling. According to organisers, the event is meant to be visible and welcoming, giving families and allies a chance to celebrate together. Bring sunscreen and a blanket; it’s the kind of afternoon that begs for relaxed, picnic-style lounging.</w:t>
      </w:r>
      <w:r/>
    </w:p>
    <w:p>
      <w:pPr>
        <w:pStyle w:val="Heading2"/>
      </w:pPr>
      <w:r>
        <w:t>Who’s performing , and why it matters</w:t>
      </w:r>
      <w:r/>
    </w:p>
    <w:p>
      <w:r/>
      <w:r>
        <w:t>One of the headliners is drag performer Paige Turner, known for live musical comedy and her international shows, alongside local acts like School of Rock of Briarcliff Manor and DJ Toney da Tiger. That mix , polished acts and community performers , keeps the vibe both entertaining and accessible. For parents, this means programming that’s lively without being over-the-top, and for kids, there’s plenty of spectacle to hold their attention.</w:t>
      </w:r>
      <w:r/>
    </w:p>
    <w:p>
      <w:pPr>
        <w:pStyle w:val="Heading2"/>
      </w:pPr>
      <w:r>
        <w:t>What’s on for kids: sensory-friendly and hands-on</w:t>
      </w:r>
      <w:r/>
    </w:p>
    <w:p>
      <w:r/>
      <w:r>
        <w:t>The Family Fun Zone, coordinated by River Towns Music Group with Macaroni KID support, brings crafts, games and face painting, plus sensory-friendly activities for children who need a gentler environment. Events like story times and youth dance performances provide quiet moments between bigger shows. If you’ve got young children or a child with sensory needs, aim for earlier in the afternoon when things are usually calmer.</w:t>
      </w:r>
      <w:r/>
    </w:p>
    <w:p>
      <w:pPr>
        <w:pStyle w:val="Heading2"/>
      </w:pPr>
      <w:r>
        <w:t>Food, stalls and supporting local business</w:t>
      </w:r>
      <w:r/>
    </w:p>
    <w:p>
      <w:r/>
      <w:r>
        <w:t>You can bring your own picnic or sample treats from local vendors , organisers named Diggity Dogs and an ice cream truck among those likely to attend , and the downtown Peekskill restaurant scene is right there if you fancy a sit-down before or after. Expect artisans, community groups and small businesses showcasing wares and information, which is a neat way to combine fun with supporting neighbourhood services and causes.</w:t>
      </w:r>
      <w:r/>
    </w:p>
    <w:p>
      <w:pPr>
        <w:pStyle w:val="Heading2"/>
      </w:pPr>
      <w:r>
        <w:t>The bigger picture: community building beyond one day</w:t>
      </w:r>
      <w:r/>
    </w:p>
    <w:p>
      <w:r/>
      <w:r>
        <w:t>Peekskill Pride’s leadership says the festival is part of a wider mission to make the city feel safe and welcoming for LGBTQIA+ people, families and allies. That echoes a trend across towns that use public events to foster visibility and connection. If you’ve never been, this is a gentle, open way to see how local pride work blends celebration with outreach and education.</w:t>
      </w:r>
      <w:r/>
    </w:p>
    <w:p>
      <w:r/>
      <w:r>
        <w:t>It's a small, lively way to mark Pride Month and meet neighbours while your kids paint, dance and watch the bubbles fly.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[7]</w:t>
        </w:r>
      </w:hyperlink>
      <w:r>
        <w:t xml:space="preserve">- Paragraph 5: </w:t>
      </w:r>
      <w:hyperlink r:id="rId9">
        <w:r>
          <w:rPr>
            <w:color w:val="0000EE"/>
            <w:u w:val="single"/>
          </w:rPr>
          <w:t>[1]</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https://peekskillherald.com/40199/events-calendar/family-pride-in-the-park-to-close-out-pride-month-celebrations-in-peekskill/</w:t>
        </w:r>
      </w:hyperlink>
      <w:r>
        <w:t xml:space="preserve"> - Please view link - unable to able to access data</w:t>
      </w:r>
      <w:r/>
    </w:p>
    <w:p>
      <w:pPr>
        <w:pStyle w:val="ListNumber"/>
        <w:spacing w:line="240" w:lineRule="auto"/>
        <w:ind w:left="720"/>
      </w:pPr>
      <w:r/>
      <w:hyperlink r:id="rId10">
        <w:r>
          <w:rPr>
            <w:color w:val="0000EE"/>
            <w:u w:val="single"/>
          </w:rPr>
          <w:t>https://www.peekskillpride.org/events/family-pride-in-the-park-2026</w:t>
        </w:r>
      </w:hyperlink>
      <w:r>
        <w:t xml:space="preserve"> - The 6th Annual Family Pride in the Park is scheduled for Saturday, June 27, 2026, from 2:00 PM to 6:00 PM at Pugsley Park, 1036 Main Street, Peekskill, NY. This free, family-friendly event will feature live music, drag performances, drag queen story time, crafts, games, vendors, and more. Special guest and host Paige Turner, known for her live singing performances, will be present. The event aims to celebrate love, diversity, and community in a welcoming environment. For more details, visit the official Peekskill Pride website.</w:t>
      </w:r>
      <w:r/>
    </w:p>
    <w:p>
      <w:pPr>
        <w:pStyle w:val="ListNumber"/>
        <w:spacing w:line="240" w:lineRule="auto"/>
        <w:ind w:left="720"/>
      </w:pPr>
      <w:r/>
      <w:hyperlink r:id="rId14">
        <w:r>
          <w:rPr>
            <w:color w:val="0000EE"/>
            <w:u w:val="single"/>
          </w:rPr>
          <w:t>https://www.cityofpeekskillny.gov/Calendar.aspx?EID=1436&amp;calType=0&amp;day=3&amp;month=6&amp;year=2026</w:t>
        </w:r>
      </w:hyperlink>
      <w:r>
        <w:t xml:space="preserve"> - The City of Peekskill has listed the 6th Annual Family Pride in the Park event on its official calendar. The event is set for Saturday, June 27, 2026, from 2:00 PM to 6:00 PM at Pugsley Park, 1036 Main Street, Peekskill, NY. This free event is open to all ages and will feature various activities, including live music, drag performances, and more. The event is scheduled to take place rain or shine.</w:t>
      </w:r>
      <w:r/>
    </w:p>
    <w:p>
      <w:pPr>
        <w:pStyle w:val="ListNumber"/>
        <w:spacing w:line="240" w:lineRule="auto"/>
        <w:ind w:left="720"/>
      </w:pPr>
      <w:r/>
      <w:hyperlink r:id="rId11">
        <w:r>
          <w:rPr>
            <w:color w:val="0000EE"/>
            <w:u w:val="single"/>
          </w:rPr>
          <w:t>https://www.peekskillpride.org/events/peekskill-pride-family-pride-in-the-park</w:t>
        </w:r>
      </w:hyperlink>
      <w:r>
        <w:t xml:space="preserve"> - Peekskill Pride Inc. has announced the 4th Annual Family Pride in the Park, scheduled for June 29, 2024, at 1:00 PM at Pugsley Park, 1036 Main Street, Peekskill, NY. The event is free and open to all ages, featuring a variety of activities, including live performances, drag queen story time, crafts, games, and vendors. The event aims to celebrate love, diversity, and community in a welcoming environment.</w:t>
      </w:r>
      <w:r/>
    </w:p>
    <w:p>
      <w:pPr>
        <w:pStyle w:val="ListNumber"/>
        <w:spacing w:line="240" w:lineRule="auto"/>
        <w:ind w:left="720"/>
      </w:pPr>
      <w:r/>
      <w:hyperlink r:id="rId13">
        <w:r>
          <w:rPr>
            <w:color w:val="0000EE"/>
            <w:u w:val="single"/>
          </w:rPr>
          <w:t>https://patch.com/new-york/peekskill/4th-annual-peekskill-family-pride-park-be-held-june-29-2024</w:t>
        </w:r>
      </w:hyperlink>
      <w:r>
        <w:t xml:space="preserve"> - The 4th Annual Peekskill Family PRIDE in the Park is scheduled for June 29, 2024, from 1:00 PM to 5:00 PM at Pugsley Park, 1036 Main Street, Peekskill, NY. The event will feature live entertainment, including drag performances by Evita Loca, a Broadway star and social media sensation. Additional activities include a Family Fun Zone with games and craft activities for children, a pet photo contest, and various vendors and sponsors providing health and wellness information, books, and other surprises.</w:t>
      </w:r>
      <w:r/>
    </w:p>
    <w:p>
      <w:pPr>
        <w:pStyle w:val="ListNumber"/>
        <w:spacing w:line="240" w:lineRule="auto"/>
        <w:ind w:left="720"/>
      </w:pPr>
      <w:r/>
      <w:hyperlink r:id="rId15">
        <w:r>
          <w:rPr>
            <w:color w:val="0000EE"/>
            <w:u w:val="single"/>
          </w:rPr>
          <w:t>https://peekskillherald.com/8265/2023/8265/</w:t>
        </w:r>
      </w:hyperlink>
      <w:r>
        <w:t xml:space="preserve"> - Peekskill Pride's Family PRIDE in the Park event is scheduled for Saturday, June 24, 2023, from 1:00 PM to 6:00 PM at Pugsley Park in downtown Peekskill, across from Sun River Healthcare, at 1037 Main Street. This free and open-to-all event promises an afternoon filled with festive and colorful activities for all ages. Guests are encouraged to bring lunch or order takeout and have it delivered to the park from nearby downtown restaurants and enjoy a picnic in the park.</w:t>
      </w:r>
      <w:r/>
    </w:p>
    <w:p>
      <w:pPr>
        <w:pStyle w:val="ListNumber"/>
        <w:spacing w:line="240" w:lineRule="auto"/>
        <w:ind w:left="720"/>
      </w:pPr>
      <w:r/>
      <w:hyperlink r:id="rId12">
        <w:r>
          <w:rPr>
            <w:color w:val="0000EE"/>
            <w:u w:val="single"/>
          </w:rPr>
          <w:t>https://discoverpeekskill.com/events/family-pride-in-the-park/</w:t>
        </w:r>
      </w:hyperlink>
      <w:r>
        <w:t xml:space="preserve"> - The 3rd Annual Peekskill Family Pride in the Park is scheduled for June 24, 2023, from 1:00 PM to 6:00 PM at Pugsley Park in downtown Peekskill. The event is free and open to all ages, featuring a variety of activities, including live performances by 'The Little Mermen,' a Disney tribute band, Christina Picciano &amp; All My Friends, drag queen story time, drag performances, pet photo contest, craft activities, vendors, games, and more. The event aims to celebrate love, diversity, and community in a welcoming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eekskillherald.com/40199/events-calendar/family-pride-in-the-park-to-close-out-pride-month-celebrations-in-peekskill/" TargetMode="External"/><Relationship Id="rId10" Type="http://schemas.openxmlformats.org/officeDocument/2006/relationships/hyperlink" Target="https://www.peekskillpride.org/events/family-pride-in-the-park-2026" TargetMode="External"/><Relationship Id="rId11" Type="http://schemas.openxmlformats.org/officeDocument/2006/relationships/hyperlink" Target="https://www.peekskillpride.org/events/peekskill-pride-family-pride-in-the-park" TargetMode="External"/><Relationship Id="rId12" Type="http://schemas.openxmlformats.org/officeDocument/2006/relationships/hyperlink" Target="https://discoverpeekskill.com/events/family-pride-in-the-park/" TargetMode="External"/><Relationship Id="rId13" Type="http://schemas.openxmlformats.org/officeDocument/2006/relationships/hyperlink" Target="https://patch.com/new-york/peekskill/4th-annual-peekskill-family-pride-park-be-held-june-29-2024" TargetMode="External"/><Relationship Id="rId14" Type="http://schemas.openxmlformats.org/officeDocument/2006/relationships/hyperlink" Target="https://www.cityofpeekskillny.gov/Calendar.aspx?EID=1436&amp;calType=0&amp;day=3&amp;month=6&amp;year=2026" TargetMode="External"/><Relationship Id="rId15" Type="http://schemas.openxmlformats.org/officeDocument/2006/relationships/hyperlink" Target="https://peekskillherald.com/8265/2023/82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