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Eugene Pride Plans Shift to Festival as March Canceled for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the festival grounds after Eugene Springfield Pride announced the downtown rally and march would be canceled over safety concerns, but the Lane Events Center celebration is going ahead , and organisers say protecting the estimated 13,000 attendees is the priority.</w:t>
      </w:r>
      <w:r/>
    </w:p>
    <w:p>
      <w:r/>
      <w:r>
        <w:t>Essential Takeaways</w:t>
      </w:r>
      <w:r/>
      <w:r/>
    </w:p>
    <w:p>
      <w:pPr>
        <w:pStyle w:val="ListBullet"/>
        <w:spacing w:line="240" w:lineRule="auto"/>
        <w:ind w:left="720"/>
      </w:pPr>
      <w:r/>
      <w:r>
        <w:rPr>
          <w:b/>
        </w:rPr>
        <w:t>March canceled:</w:t>
      </w:r>
      <w:r>
        <w:t xml:space="preserve"> Eugene Springfield Pride called off the downtown rally and march citing safety risks and lack of guaranteed police support.</w:t>
      </w:r>
      <w:r/>
    </w:p>
    <w:p>
      <w:pPr>
        <w:pStyle w:val="ListBullet"/>
        <w:spacing w:line="240" w:lineRule="auto"/>
        <w:ind w:left="720"/>
      </w:pPr>
      <w:r/>
      <w:r>
        <w:rPr>
          <w:b/>
        </w:rPr>
        <w:t>Festival remains:</w:t>
      </w:r>
      <w:r>
        <w:t xml:space="preserve"> The Pride Festival at Lane Events Center is still scheduled for June 27, 11am–7pm, with vendors and performances.</w:t>
      </w:r>
      <w:r/>
    </w:p>
    <w:p>
      <w:pPr>
        <w:pStyle w:val="ListBullet"/>
        <w:spacing w:line="240" w:lineRule="auto"/>
        <w:ind w:left="720"/>
      </w:pPr>
      <w:r/>
      <w:r>
        <w:rPr>
          <w:b/>
        </w:rPr>
        <w:t>Distrust of police:</w:t>
      </w:r>
      <w:r>
        <w:t xml:space="preserve"> Organisers and volunteers cite historical tension with Eugene Police Department and reluctance to collaborate on a permitted march.</w:t>
      </w:r>
      <w:r/>
    </w:p>
    <w:p>
      <w:pPr>
        <w:pStyle w:val="ListBullet"/>
        <w:spacing w:line="240" w:lineRule="auto"/>
        <w:ind w:left="720"/>
      </w:pPr>
      <w:r/>
      <w:r>
        <w:rPr>
          <w:b/>
        </w:rPr>
        <w:t>Permit issues:</w:t>
      </w:r>
      <w:r>
        <w:t xml:space="preserve"> EPD told Pride that without a permit it could not guarantee direct support; similar permit debates have affected Pride events elsewhere.</w:t>
      </w:r>
      <w:r/>
    </w:p>
    <w:p>
      <w:pPr>
        <w:pStyle w:val="ListBullet"/>
        <w:spacing w:line="240" w:lineRule="auto"/>
        <w:ind w:left="720"/>
      </w:pPr>
      <w:r/>
      <w:r>
        <w:rPr>
          <w:b/>
        </w:rPr>
        <w:t>Community response:</w:t>
      </w:r>
      <w:r>
        <w:t xml:space="preserve"> Some activists hope an unaffiliated march will form, while organisers focus on securing a safe, inclusive festival experience.</w:t>
      </w:r>
      <w:r/>
      <w:r/>
    </w:p>
    <w:p>
      <w:pPr>
        <w:pStyle w:val="Heading2"/>
      </w:pPr>
      <w:r>
        <w:t>Why organisers scrapped the march , safety first</w:t>
      </w:r>
      <w:r/>
    </w:p>
    <w:p>
      <w:r/>
      <w:r>
        <w:t>Organisers decided the risk of a downtown march was simply too high and pulled the plug, opting to concentrate on keeping people safe at the Lane Events Center. The move came after last year’s rally was disrupted by anti-queer protesters, leaving organisers and attendees uneasy about repeating that experience. For many, the decision felt practical , a quieter, controlled festival site beats an unpredictable street march when safety can’t be assured.</w:t>
      </w:r>
      <w:r/>
    </w:p>
    <w:p>
      <w:pPr>
        <w:pStyle w:val="Heading2"/>
      </w:pPr>
      <w:r>
        <w:t>The policing question , trust, permits and a fraught history</w:t>
      </w:r>
      <w:r/>
    </w:p>
    <w:p>
      <w:r/>
      <w:r>
        <w:t>A central thread in the decision was distrust of the Eugene Police Department and what that means for permitting. Organisers say an EPD liaison warned the department couldn’t provide guaranteed support for an unpermitted march, and Pride didn’t want to apply for a permit that would require cooperation they felt wary of. That tension isn’t unique to Eugene; cities across the US have seen Pride events shift or be cancelled as organisers and authorities spar over permits and public-safety requirements.</w:t>
      </w:r>
      <w:r/>
    </w:p>
    <w:p>
      <w:pPr>
        <w:pStyle w:val="Heading2"/>
      </w:pPr>
      <w:r>
        <w:t>What this means for the festival , what to expect on the day</w:t>
      </w:r>
      <w:r/>
    </w:p>
    <w:p>
      <w:r/>
      <w:r>
        <w:t>The good news is the festival itself is still on. With the march cancelled, organisers have redirected their focus to the Lane Events Center, where gates and logistics can be managed more tightly. Expect an emphasis on safety protocols, crowd flow and vendor coordination, and prepare for a day that feels festival-first rather than parade-first. If you’re attending, bring water, plan arrival and exit times, and double-check the event map so you can move around comfortably.</w:t>
      </w:r>
      <w:r/>
    </w:p>
    <w:p>
      <w:pPr>
        <w:pStyle w:val="Heading2"/>
      </w:pPr>
      <w:r>
        <w:t>Community reactions , split between caution and action</w:t>
      </w:r>
      <w:r/>
    </w:p>
    <w:p>
      <w:r/>
      <w:r>
        <w:t>Reactions in the community were mixed but passionate. Some volunteers and vendors praised organisers for prioritising safety and preserving a space where queer people can celebrate without fear. Others expressed hope that an independent, unaffiliated march might arise from this moment , a grassroots response that could grow in coming years. Either way, the cancellation has sharpened conversations about who keeps Pride safe and how queer communities want to organise.</w:t>
      </w:r>
      <w:r/>
    </w:p>
    <w:p>
      <w:pPr>
        <w:pStyle w:val="Heading2"/>
      </w:pPr>
      <w:r>
        <w:t>Practical tips for attendees and allies</w:t>
      </w:r>
      <w:r/>
    </w:p>
    <w:p>
      <w:r/>
      <w:r>
        <w:t>If you’re planning to go, arrive early to avoid queues and give yourself time to find quieter spots if you need them. Keep personal items secure and exchange meeting plans with friends in case phones lose signal. If you’re a vendor or performer, stay in touch with organisers about load‑in times and security measures. And if you want to support broader community safety, consider donating to mutual aid groups or volunteer organisations that work with queer and trans people year‑round.</w:t>
      </w:r>
      <w:r/>
    </w:p>
    <w:p>
      <w:r/>
      <w:r>
        <w:t>It's a small change that can make the day safer and keep the celebration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https://eugeneweekly.com/2026/06/22/2026-pride-march-canceled/</w:t>
        </w:r>
      </w:hyperlink>
      <w:r>
        <w:t xml:space="preserve"> - Please view link - unable to able to access data</w:t>
      </w:r>
      <w:r/>
    </w:p>
    <w:p>
      <w:pPr>
        <w:pStyle w:val="ListNumber"/>
        <w:spacing w:line="240" w:lineRule="auto"/>
        <w:ind w:left="720"/>
      </w:pPr>
      <w:r/>
      <w:hyperlink r:id="rId9">
        <w:r>
          <w:rPr>
            <w:color w:val="0000EE"/>
            <w:u w:val="single"/>
          </w:rPr>
          <w:t>https://eugeneweekly.com/2026/06/22/2026-pride-march-canceled/</w:t>
        </w:r>
      </w:hyperlink>
      <w:r>
        <w:t xml:space="preserve"> - Eugene Springfield Pride announced the cancellation of the annual Pride rally and march due to safety concerns. The Pride Festival at Lane Events Center remains scheduled. Organisers cited disruptions by anti-queer protesters during the 2025 event and expressed concerns over collaborating with the Eugene Police Department, leading to the decision to cancel the march and focus on the festival.</w:t>
      </w:r>
      <w:r/>
    </w:p>
    <w:p>
      <w:pPr>
        <w:pStyle w:val="ListNumber"/>
        <w:spacing w:line="240" w:lineRule="auto"/>
        <w:ind w:left="720"/>
      </w:pPr>
      <w:r/>
      <w:hyperlink r:id="rId11">
        <w:r>
          <w:rPr>
            <w:color w:val="0000EE"/>
            <w:u w:val="single"/>
          </w:rPr>
          <w:t>https://www.latimes.com/california/story/2026-05-15/long-beach-cancels-pride-festival-citing-lack-of-permit</w:t>
        </w:r>
      </w:hyperlink>
      <w:r>
        <w:t xml:space="preserve"> - The city of Long Beach cancelled its annual Pride Festival the day before it was set to begin, citing the organisers' failure to provide necessary safety information and permits. This decision highlights the challenges faced by Pride events in ensuring safety and compliance with city regulations.</w:t>
      </w:r>
      <w:r/>
    </w:p>
    <w:p>
      <w:pPr>
        <w:pStyle w:val="ListNumber"/>
        <w:spacing w:line="240" w:lineRule="auto"/>
        <w:ind w:left="720"/>
      </w:pPr>
      <w:r/>
      <w:hyperlink r:id="rId13">
        <w:r>
          <w:rPr>
            <w:color w:val="0000EE"/>
            <w:u w:val="single"/>
          </w:rPr>
          <w:t>https://www.wusf.org/arts-culture/2025-09-20/tampa-pride-canceled-2026-political-economic-climate</w:t>
        </w:r>
      </w:hyperlink>
      <w:r>
        <w:t xml:space="preserve"> - Tampa Pride announced a one-year hiatus and will not be held in 2026, citing the current political and economic climate as factors making it increasingly difficult to sustain operations. This decision reflects broader challenges faced by Pride organisations in maintaining events amid changing societal conditions.</w:t>
      </w:r>
      <w:r/>
    </w:p>
    <w:p>
      <w:pPr>
        <w:pStyle w:val="ListNumber"/>
        <w:spacing w:line="240" w:lineRule="auto"/>
        <w:ind w:left="720"/>
      </w:pPr>
      <w:r/>
      <w:hyperlink r:id="rId14">
        <w:r>
          <w:rPr>
            <w:color w:val="0000EE"/>
            <w:u w:val="single"/>
          </w:rPr>
          <w:t>https://www.latimes.com/california/story/2026-05-17/long-beach-pride-joyful-parade-meets-outrage-over-canceled-festival</w:t>
        </w:r>
      </w:hyperlink>
      <w:r>
        <w:t xml:space="preserve"> - Despite the cancellation of the Long Beach Pride Festival, the 43rd Annual Pride Parade proceeded, filling Ocean Boulevard with rainbow-clad crowds. The cancellation was attributed to unresolved safety and permitting issues, leading to disappointment among organisers and attendees.</w:t>
      </w:r>
      <w:r/>
    </w:p>
    <w:p>
      <w:pPr>
        <w:pStyle w:val="ListNumber"/>
        <w:spacing w:line="240" w:lineRule="auto"/>
        <w:ind w:left="720"/>
      </w:pPr>
      <w:r/>
      <w:hyperlink r:id="rId10">
        <w:r>
          <w:rPr>
            <w:color w:val="0000EE"/>
            <w:u w:val="single"/>
          </w:rPr>
          <w:t>https://www.eugene-or.gov/4247/LGBTQ</w:t>
        </w:r>
      </w:hyperlink>
      <w:r>
        <w:t xml:space="preserve"> - The City of Eugene is committed to creating a safe and welcoming environment for all, including the LGBTQ community. The Office of Equity and Community Engagement (OECE) strengthens partnerships with LGBTQ+ members, tracks hate and bias activities, provides support services, and educates city staff and the community on diversity and inclusion.</w:t>
      </w:r>
      <w:r/>
    </w:p>
    <w:p>
      <w:pPr>
        <w:pStyle w:val="ListNumber"/>
        <w:spacing w:line="240" w:lineRule="auto"/>
        <w:ind w:left="720"/>
      </w:pPr>
      <w:r/>
      <w:hyperlink r:id="rId12">
        <w:r>
          <w:rPr>
            <w:color w:val="0000EE"/>
            <w:u w:val="single"/>
          </w:rPr>
          <w:t>https://www.eugene-or.gov/592/About-Eugene-Police</w:t>
        </w:r>
      </w:hyperlink>
      <w:r>
        <w:t xml:space="preserve"> - The Eugene Police Department (EPD) is a progressive, professional law-enforcement agency serving the city of Eugene, Oregon. EPD works in partnership with the community to promote safety and security, enforce laws, prevent crimes, and safeguard the constitutional rights of all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22/2026-pride-march-canceled/" TargetMode="External"/><Relationship Id="rId10" Type="http://schemas.openxmlformats.org/officeDocument/2006/relationships/hyperlink" Target="https://www.eugene-or.gov/4247/LGBTQ" TargetMode="External"/><Relationship Id="rId11" Type="http://schemas.openxmlformats.org/officeDocument/2006/relationships/hyperlink" Target="https://www.latimes.com/california/story/2026-05-15/long-beach-cancels-pride-festival-citing-lack-of-permit" TargetMode="External"/><Relationship Id="rId12" Type="http://schemas.openxmlformats.org/officeDocument/2006/relationships/hyperlink" Target="https://www.eugene-or.gov/592/About-Eugene-Police" TargetMode="External"/><Relationship Id="rId13" Type="http://schemas.openxmlformats.org/officeDocument/2006/relationships/hyperlink" Target="https://www.wusf.org/arts-culture/2025-09-20/tampa-pride-canceled-2026-political-economic-climate" TargetMode="External"/><Relationship Id="rId14" Type="http://schemas.openxmlformats.org/officeDocument/2006/relationships/hyperlink" Target="https://www.latimes.com/california/story/2026-05-17/long-beach-pride-joyful-parade-meets-outrage-over-canceled-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