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Wellness Events for Families: SHE Project Wellness Festival in Jackson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better health are gathering , the SHE Project Wellness Festival in Jackson offers free HIV testing, family-focused screenings and activities on Saturday 27 June, giving residents direct access to practical care, resources and support where it matters most.</w:t>
      </w:r>
      <w:r/>
    </w:p>
    <w:p>
      <w:r/>
      <w:r>
        <w:t>Essential Takeaways</w:t>
      </w:r>
      <w:r/>
      <w:r/>
    </w:p>
    <w:p>
      <w:pPr>
        <w:pStyle w:val="ListBullet"/>
        <w:spacing w:line="240" w:lineRule="auto"/>
        <w:ind w:left="720"/>
      </w:pPr>
      <w:r/>
      <w:r>
        <w:rPr>
          <w:b/>
        </w:rPr>
        <w:t>Free testing:</w:t>
      </w:r>
      <w:r>
        <w:t xml:space="preserve"> On-site HIV testing plus STI/STD screening with confidential results.</w:t>
      </w:r>
      <w:r/>
    </w:p>
    <w:p>
      <w:pPr>
        <w:pStyle w:val="ListBullet"/>
        <w:spacing w:line="240" w:lineRule="auto"/>
        <w:ind w:left="720"/>
      </w:pPr>
      <w:r/>
      <w:r>
        <w:rPr>
          <w:b/>
        </w:rPr>
        <w:t>Routine checks:</w:t>
      </w:r>
      <w:r>
        <w:t xml:space="preserve"> Blood pressure, glucose and BMI screenings that feel quick and reassuring.</w:t>
      </w:r>
      <w:r/>
    </w:p>
    <w:p>
      <w:pPr>
        <w:pStyle w:val="ListBullet"/>
        <w:spacing w:line="240" w:lineRule="auto"/>
        <w:ind w:left="720"/>
      </w:pPr>
      <w:r/>
      <w:r>
        <w:rPr>
          <w:b/>
        </w:rPr>
        <w:t>Family-friendly:</w:t>
      </w:r>
      <w:r>
        <w:t xml:space="preserve"> Kids’ sports physicals, games and easy-to-join activities to keep children engaged.</w:t>
      </w:r>
      <w:r/>
    </w:p>
    <w:p>
      <w:pPr>
        <w:pStyle w:val="ListBullet"/>
        <w:spacing w:line="240" w:lineRule="auto"/>
        <w:ind w:left="720"/>
      </w:pPr>
      <w:r/>
      <w:r>
        <w:rPr>
          <w:b/>
        </w:rPr>
        <w:t>Practical help:</w:t>
      </w:r>
      <w:r>
        <w:t xml:space="preserve"> Health insurance enrolment assistance and links to mental, reproductive and dental care.</w:t>
      </w:r>
      <w:r/>
    </w:p>
    <w:p>
      <w:pPr>
        <w:pStyle w:val="ListBullet"/>
        <w:spacing w:line="240" w:lineRule="auto"/>
        <w:ind w:left="720"/>
      </w:pPr>
      <w:r/>
      <w:r>
        <w:rPr>
          <w:b/>
        </w:rPr>
        <w:t>Local support:</w:t>
      </w:r>
      <w:r>
        <w:t xml:space="preserve"> Community vendors, food and information from organisations focused on lasting wellness.</w:t>
      </w:r>
      <w:r/>
      <w:r/>
    </w:p>
    <w:p>
      <w:pPr>
        <w:pStyle w:val="Heading2"/>
      </w:pPr>
      <w:r>
        <w:t>Why this festival matters now: health made visible and local</w:t>
      </w:r>
      <w:r/>
    </w:p>
    <w:p>
      <w:r/>
      <w:r>
        <w:t>The SHE Project Wellness Festival lands on 27 June to mark National HIV Testing Day, a moment when attention shifts from headlines to real, actionable testing for people in the community. According to health awareness organisers, the point is simple , knowing your HIV status saves lives and opens doors to treatment and prevention. The festival pairs that critical public-health message with family-friendly services, so it doesn’t feel clinical or remote but practical and human.</w:t>
      </w:r>
      <w:r/>
    </w:p>
    <w:p>
      <w:pPr>
        <w:pStyle w:val="Heading2"/>
      </w:pPr>
      <w:r>
        <w:t>What you can expect on the day: quick checks, conversations and a friendly vibe</w:t>
      </w:r>
      <w:r/>
    </w:p>
    <w:p>
      <w:r/>
      <w:r>
        <w:t>Expect stations for free HIV testing and STI screenings alongside blood pressure, glucose and BMI checks that take minutes and offer immediate reassurance. There will be kids’ sports physicals too, which is handy for parents juggling summer registrations. The setup aims to be low-pressure: walk up, get screened, ask questions , it’s the kind of health interaction people actually attend when it’s convenient and welcoming.</w:t>
      </w:r>
      <w:r/>
    </w:p>
    <w:p>
      <w:pPr>
        <w:pStyle w:val="Heading2"/>
      </w:pPr>
      <w:r>
        <w:t>Beyond testing: insurance help, mental health and community resources</w:t>
      </w:r>
      <w:r/>
    </w:p>
    <w:p>
      <w:r/>
      <w:r>
        <w:t>The festival isn’t only about diagnostics. Attendees can get help with health insurance enrolment and pick up information on mental, reproductive and dental health. For people navigating the health system, that on-the-spot assistance can be transformative. Local vendors and community partners will be on hand to explain services and referrals, so you leave with next steps rather than just pamphlets.</w:t>
      </w:r>
      <w:r/>
    </w:p>
    <w:p>
      <w:pPr>
        <w:pStyle w:val="Heading2"/>
      </w:pPr>
      <w:r>
        <w:t>Why families should bring the kids: wellness plus play</w:t>
      </w:r>
      <w:r/>
    </w:p>
    <w:p>
      <w:r/>
      <w:r>
        <w:t>Organisers have mixed practical services with family activities to keep children entertained while adults sort out screenings. Kids’ sports physicals make the event doubly useful for families preparing for school or club sport, and light games and food create a neighbourhood festival feel. It’s an accessible way to make health checks into a shared, normal part of family life.</w:t>
      </w:r>
      <w:r/>
    </w:p>
    <w:p>
      <w:pPr>
        <w:pStyle w:val="Heading2"/>
      </w:pPr>
      <w:r>
        <w:t>How this fits into the bigger picture: a national day with local impact</w:t>
      </w:r>
      <w:r/>
    </w:p>
    <w:p>
      <w:r/>
      <w:r>
        <w:t>National HIV Testing Day is observed across the US to encourage testing, and events like this one tie national momentum to local action. Public-health groups and clinics use the date to increase visibility, and community events turn awareness into tests, vaccinations and connections. For those in Jackson, this festival is an easy, immediate way to join that larger push toward earlier diagnosis and stronger community health.</w:t>
      </w:r>
      <w:r/>
    </w:p>
    <w:p>
      <w:r/>
      <w:r>
        <w:t>It's a small change that can make every check-up easier and every family healthier.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https://jacksonadvocateonline.com/media-invitation-she-project-wellness-festival-celebrating-national-hiv-testing-day-and-family-health-fitness-day/</w:t>
        </w:r>
      </w:hyperlink>
      <w:r>
        <w:t xml:space="preserve"> - Please view link - unable to able to access data</w:t>
      </w:r>
      <w:r/>
    </w:p>
    <w:p>
      <w:pPr>
        <w:pStyle w:val="ListNumber"/>
        <w:spacing w:line="240" w:lineRule="auto"/>
        <w:ind w:left="720"/>
      </w:pPr>
      <w:r/>
      <w:hyperlink r:id="rId10">
        <w:r>
          <w:rPr>
            <w:color w:val="0000EE"/>
            <w:u w:val="single"/>
          </w:rPr>
          <w:t>https://hivinfo.nih.gov/understanding-hiv/hiv-aids-awareness-days/national-hiv-testing-day</w:t>
        </w:r>
      </w:hyperlink>
      <w:r>
        <w:t xml:space="preserve"> - National HIV Testing Day (NHTD) is observed annually on June 27 to encourage HIV testing as a critical tool in ending the HIV epidemic in the United States. The 2025 theme, 'Level Up Your Self-Love: Check Your Status,' emphasises self-compassion and self-respect by getting an HIV test. In 2022, an estimated 1.2 million people in the U.S. had HIV, with 13% unaware of their status. The CDC recommends that everyone aged 13–64 get tested for HIV at least once as part of routine healthcare, with annual testing for those with certain risk factors. The NIH supports research into new technologies to make HIV testing more accessible and effective. Social media hashtags #HIVTestingDay and #StopHIVTogether are used to promote awareness and encourage testing.</w:t>
      </w:r>
      <w:r/>
    </w:p>
    <w:p>
      <w:pPr>
        <w:pStyle w:val="ListNumber"/>
        <w:spacing w:line="240" w:lineRule="auto"/>
        <w:ind w:left="720"/>
      </w:pPr>
      <w:r/>
      <w:hyperlink r:id="rId14">
        <w:r>
          <w:rPr>
            <w:color w:val="0000EE"/>
            <w:u w:val="single"/>
          </w:rPr>
          <w:t>https://www.iabhp.com/national-wellness-observance-calendar/family-health-fitness-day/</w:t>
        </w:r>
      </w:hyperlink>
      <w:r>
        <w:t xml:space="preserve"> - Family Health &amp; Fitness Day is celebrated annually on the second Saturday in June, promoting the importance of parks and recreation in maintaining community health. Agencies are encouraged to participate by inviting families to engage in activities at local parks or recreation centres, or by hosting events such as health fairs or family fun runs. The healthcare community is also encouraged to participate, even as sponsors. The National Recreation and Park Association (NRPA) supports this observance, highlighting the role of recreational activities in fostering healthy lifestyles.</w:t>
      </w:r>
      <w:r/>
    </w:p>
    <w:p>
      <w:pPr>
        <w:pStyle w:val="ListNumber"/>
        <w:spacing w:line="240" w:lineRule="auto"/>
        <w:ind w:left="720"/>
      </w:pPr>
      <w:r/>
      <w:hyperlink r:id="rId12">
        <w:r>
          <w:rPr>
            <w:color w:val="0000EE"/>
            <w:u w:val="single"/>
          </w:rPr>
          <w:t>https://www.frontiersin.org/research-topics/77543/national-hiv-testing-week-2026</w:t>
        </w:r>
      </w:hyperlink>
      <w:r>
        <w:t xml:space="preserve"> - National HIV Testing Week 2026 is scheduled from 9th to 15th February 2026 in the United Kingdom. This event aims to address gaps in detecting acute and early HIV infections, optimise diagnostic pathways across care settings, and translate test results into timely, evidence-based treatment. The initiative seeks to advance HIV diagnostics, deepen understanding of early pathogenesis and host–virus interactions, and improve therapeutic management after diagnosis. The submission deadline for manuscripts related to this topic is 10 August 2026, with submissions welcome throughout the year.</w:t>
      </w:r>
      <w:r/>
    </w:p>
    <w:p>
      <w:pPr>
        <w:pStyle w:val="ListNumber"/>
        <w:spacing w:line="240" w:lineRule="auto"/>
        <w:ind w:left="720"/>
      </w:pPr>
      <w:r/>
      <w:hyperlink r:id="rId13">
        <w:r>
          <w:rPr>
            <w:color w:val="0000EE"/>
            <w:u w:val="single"/>
          </w:rPr>
          <w:t>https://snvhealthconsortium.org/event/national-hiv-testing-day-2/</w:t>
        </w:r>
      </w:hyperlink>
      <w:r>
        <w:t xml:space="preserve"> - National HIV Testing Day (NHTD) in 2026 will be observed on June 27th, continuing its annual tradition of promoting HIV testing, encouraging people to know their status, and connecting them to care. This vital day emphasises that early HIV testing saves lives by allowing for prompt treatment, improving health outcomes, and preventing further transmission of the virus. For those who test positive, quick entry into care is facilitated, and those who test negative can learn about PrEP and other ways to maintain their negative status. The Southern Nevada Health Consortium is organising this event, with further details to be announced.</w:t>
      </w:r>
      <w:r/>
    </w:p>
    <w:p>
      <w:pPr>
        <w:pStyle w:val="ListNumber"/>
        <w:spacing w:line="240" w:lineRule="auto"/>
        <w:ind w:left="720"/>
      </w:pPr>
      <w:r/>
      <w:hyperlink r:id="rId15">
        <w:r>
          <w:rPr>
            <w:color w:val="0000EE"/>
            <w:u w:val="single"/>
          </w:rPr>
          <w:t>https://aidsdelaware.org/event/hivtestingday/</w:t>
        </w:r>
      </w:hyperlink>
      <w:r>
        <w:t xml:space="preserve"> - AIDS Delaware is hosting a community event on June 27th, coinciding with National HIV Testing Day, from 10:00 am to 2:00 pm at the Wilmington Public Library, 10 E 10th Street, Wilmington, DE. The event features giveaways, an HIV prevention presentation, syphilis testing, blood pressure screenings, and access to an on-site HIV testing van. Free lunch will be provided. This event is sponsored by ViiV Healthcare. For more information, contact Deneen McManus at dmcmanus@aidsdelaware.org.</w:t>
      </w:r>
      <w:r/>
    </w:p>
    <w:p>
      <w:pPr>
        <w:pStyle w:val="ListNumber"/>
        <w:spacing w:line="240" w:lineRule="auto"/>
        <w:ind w:left="720"/>
      </w:pPr>
      <w:r/>
      <w:hyperlink r:id="rId11">
        <w:r>
          <w:rPr>
            <w:color w:val="0000EE"/>
            <w:u w:val="single"/>
          </w:rPr>
          <w:t>https://nationaldaycalendar.com/national-day/national-hiv-testing-day-june-27</w:t>
        </w:r>
      </w:hyperlink>
      <w:r>
        <w:t xml:space="preserve"> - National HIV Testing Day (NHTD) is observed annually on June 27, encouraging people of all ages to 'Take the Test, Take Control.' The day highlights the importance of HIV testing in early diagnosis and effective treatment, urging individuals to know their HIV status, access care, and contribute to preventing further transmission. The Centers for Disease Control and Prevention (CDC) recommends that everyone aged 13 to 64 receive an HIV test as part of routine healthcare, with annual testing for those who are sexually active. The observance aims to reduce the number of people unaware of their HIV status and promote healthier lifestyles.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cksonadvocateonline.com/media-invitation-she-project-wellness-festival-celebrating-national-hiv-testing-day-and-family-health-fitness-day/" TargetMode="External"/><Relationship Id="rId10" Type="http://schemas.openxmlformats.org/officeDocument/2006/relationships/hyperlink" Target="https://hivinfo.nih.gov/understanding-hiv/hiv-aids-awareness-days/national-hiv-testing-day" TargetMode="External"/><Relationship Id="rId11" Type="http://schemas.openxmlformats.org/officeDocument/2006/relationships/hyperlink" Target="https://nationaldaycalendar.com/national-day/national-hiv-testing-day-june-27" TargetMode="External"/><Relationship Id="rId12" Type="http://schemas.openxmlformats.org/officeDocument/2006/relationships/hyperlink" Target="https://www.frontiersin.org/research-topics/77543/national-hiv-testing-week-2026" TargetMode="External"/><Relationship Id="rId13" Type="http://schemas.openxmlformats.org/officeDocument/2006/relationships/hyperlink" Target="https://snvhealthconsortium.org/event/national-hiv-testing-day-2/" TargetMode="External"/><Relationship Id="rId14" Type="http://schemas.openxmlformats.org/officeDocument/2006/relationships/hyperlink" Target="https://www.iabhp.com/national-wellness-observance-calendar/family-health-fitness-day/" TargetMode="External"/><Relationship Id="rId15" Type="http://schemas.openxmlformats.org/officeDocument/2006/relationships/hyperlink" Target="https://aidsdelaware.org/event/hivtesting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