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Fest Moments That Brought Northalsted to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through Lake View, Chicago Pride Fest drew crowds June 19–21 with live music, drag flair and community booths , a colourful, welcoming weekend that mattered because it mixed celebration with activism, food from around the world, and moments that reminded everyone why Pride still matters.</w:t>
      </w:r>
      <w:r/>
    </w:p>
    <w:p>
      <w:r/>
      <w:r>
        <w:t>Essential Takeaways</w:t>
      </w:r>
      <w:r/>
      <w:r/>
    </w:p>
    <w:p>
      <w:pPr>
        <w:pStyle w:val="ListBullet"/>
        <w:spacing w:line="240" w:lineRule="auto"/>
        <w:ind w:left="720"/>
      </w:pPr>
      <w:r/>
      <w:r>
        <w:rPr>
          <w:b/>
        </w:rPr>
        <w:t>Big-name performances:</w:t>
      </w:r>
      <w:r>
        <w:t xml:space="preserve"> Headliners like Durand Bernarr and Miz Cracker lit the North Stage, with singalongs and choreography that got crowds moving and cheering.</w:t>
      </w:r>
      <w:r/>
    </w:p>
    <w:p>
      <w:pPr>
        <w:pStyle w:val="ListBullet"/>
        <w:spacing w:line="240" w:lineRule="auto"/>
        <w:ind w:left="720"/>
      </w:pPr>
      <w:r/>
      <w:r>
        <w:rPr>
          <w:b/>
        </w:rPr>
        <w:t>Community chorus energy:</w:t>
      </w:r>
      <w:r>
        <w:t xml:space="preserve"> The Chicago Gay Men’s Chorus delivered harmonies on the South Stage, leaving attendees moved and proud.</w:t>
      </w:r>
      <w:r/>
    </w:p>
    <w:p>
      <w:pPr>
        <w:pStyle w:val="ListBullet"/>
        <w:spacing w:line="240" w:lineRule="auto"/>
        <w:ind w:left="720"/>
      </w:pPr>
      <w:r/>
      <w:r>
        <w:rPr>
          <w:b/>
        </w:rPr>
        <w:t>Food and festival vibes:</w:t>
      </w:r>
      <w:r>
        <w:t xml:space="preserve"> Stalls served lemonade, cocktails, empanadas and stir-fry , practical festival fuel with a global twist.</w:t>
      </w:r>
      <w:r/>
    </w:p>
    <w:p>
      <w:pPr>
        <w:pStyle w:val="ListBullet"/>
        <w:spacing w:line="240" w:lineRule="auto"/>
        <w:ind w:left="720"/>
      </w:pPr>
      <w:r/>
      <w:r>
        <w:rPr>
          <w:b/>
        </w:rPr>
        <w:t>Activism alongside joy:</w:t>
      </w:r>
      <w:r>
        <w:t xml:space="preserve"> Groups including Equality Illinois and Human Rights Campaign staffed booths, blending celebration with civic engagement.</w:t>
      </w:r>
      <w:r/>
    </w:p>
    <w:p>
      <w:pPr>
        <w:pStyle w:val="ListBullet"/>
        <w:spacing w:line="240" w:lineRule="auto"/>
        <w:ind w:left="720"/>
      </w:pPr>
      <w:r/>
      <w:r>
        <w:rPr>
          <w:b/>
        </w:rPr>
        <w:t>Welcoming atmosphere:</w:t>
      </w:r>
      <w:r>
        <w:t xml:space="preserve"> First-time visitors and long-time attendees alike praised the festival’s friendly, safe feeling and inclusive programming.</w:t>
      </w:r>
      <w:r/>
      <w:r/>
    </w:p>
    <w:p>
      <w:pPr>
        <w:pStyle w:val="Heading2"/>
      </w:pPr>
      <w:r>
        <w:t>A weekend soundtrack that actually made you dance</w:t>
      </w:r>
      <w:r/>
    </w:p>
    <w:p>
      <w:r/>
      <w:r>
        <w:t>The strongest image from Pride Fest was sound , not just beats, but voices and laughter in a warm June air, and music that pulled people into the street. DJs on the Waveland Stage kept feet moving all day, while headliners taught choreography that turned spectators into participants. According to local listings and event pages, organisers lined up a mix of national acts and hometown favourites to keep the energy high and the crowd engaged. If you want a festival that feels like a block party, this is the one to visit.</w:t>
      </w:r>
      <w:r/>
    </w:p>
    <w:p>
      <w:pPr>
        <w:pStyle w:val="Heading2"/>
      </w:pPr>
      <w:r>
        <w:t>Choirs, chorus and a surprising emotional lift</w:t>
      </w:r>
      <w:r/>
    </w:p>
    <w:p>
      <w:r/>
      <w:r>
        <w:t>There was a tender contrast between the high-octane sets and the quieter power of vocal harmony. The Chicago Gay Men’s Chorus took the South Stage and sang with a clarity and warmth that prompted listeners to stop and listen. Attendees described feeling moved , one visitor admitted it was their first Pride Fest, and the chorus helped turn curiosity into connection. For families or anyone who prefers communal music over club-like volume, the chorus was a reminder that Pride carries both joy and heart.</w:t>
      </w:r>
      <w:r/>
    </w:p>
    <w:p>
      <w:pPr>
        <w:pStyle w:val="Heading2"/>
      </w:pPr>
      <w:r>
        <w:t>Food, booths and the small comforts that matter</w:t>
      </w:r>
      <w:r/>
    </w:p>
    <w:p>
      <w:r/>
      <w:r>
        <w:t>Festival food did more than fill a gap between performances; it stitched together the crowd. Vendors sold freshly made lemonade and cocktails, alongside empanadas and stir-fry, offering flavours that matched the festival’s outward-looking spirit. Community groups like Equality Illinois and the Human Rights Campaign were visible too, offering resources and ways to get involved. If you plan to go next year, bring a reusable cup and cash for smaller vendors, and pace yourself so you sample widely.</w:t>
      </w:r>
      <w:r/>
    </w:p>
    <w:p>
      <w:pPr>
        <w:pStyle w:val="Heading2"/>
      </w:pPr>
      <w:r>
        <w:t>Drag, satire and political punchlines</w:t>
      </w:r>
      <w:r/>
    </w:p>
    <w:p>
      <w:r/>
      <w:r>
        <w:t>Drag performers leaned into both camp and critique, with Miz Cracker delivering a set that poked at political elites and cultural absurdities. That blend of humour and pointed commentary is part of what keeps Pride relevant; it’s a celebration that also pushes back. Attendees noted that the messaging mattered , performers spoke about intersectionality and marginalised voices, and community leaders echoed that call to keep celebrating while also fighting for rights.</w:t>
      </w:r>
      <w:r/>
    </w:p>
    <w:p>
      <w:pPr>
        <w:pStyle w:val="Heading2"/>
      </w:pPr>
      <w:r>
        <w:t>Why people keep turning up , community, comfort and resistance</w:t>
      </w:r>
      <w:r/>
    </w:p>
    <w:p>
      <w:r/>
      <w:r>
        <w:t>Beyond the stages and snacks, interviews and reactions made clear why Pride Fest draws repeat crowds: it’s a place to see your people, to find allies, and to feel energised. Visitors from out of town said they’d come to town to reconnect and to step a little outside their comfort zones, while local leaders urged everyone to carry the weekend’s positive energy into daily life. Festivals like this are part party, part protest; they remind you that celebration and solidarity have always been entwined.</w:t>
      </w:r>
      <w:r/>
    </w:p>
    <w:p>
      <w:r/>
      <w:r>
        <w:t>It's a small change that can make every Pride moment feel a little more joyful and a lot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https://windycitytimes.com/2026/06/22/chicago-pride-fest-brings-music-community-and-joy-to-northalsted/</w:t>
        </w:r>
      </w:hyperlink>
      <w:r>
        <w:t xml:space="preserve"> - Please view link - unable to able to access data</w:t>
      </w:r>
      <w:r/>
    </w:p>
    <w:p>
      <w:pPr>
        <w:pStyle w:val="ListNumber"/>
        <w:spacing w:line="240" w:lineRule="auto"/>
        <w:ind w:left="720"/>
      </w:pPr>
      <w:r/>
      <w:hyperlink r:id="rId10">
        <w:r>
          <w:rPr>
            <w:color w:val="0000EE"/>
            <w:u w:val="single"/>
          </w:rPr>
          <w:t>https://www.axios.com/local/chicago/2026/06/18/chicago-weekend-events-pride-fest-taste-randolph-juneteenth-fathers-day-june</w:t>
        </w:r>
      </w:hyperlink>
      <w:r>
        <w:t xml:space="preserve"> - This article provides an overview of Chicago's weekend events from June 19–21, 2026, highlighting Pride Fest in Northalsted, Juneteenth celebrations, and Father's Day specials. It details the Pride Fest's offerings, including performances, food, and a pet parade, and mentions other events like the 1865 Fest in Garfield Park and the West Pullman Festival, which spotlight Black culture, music, food, and community resources.</w:t>
      </w:r>
      <w:r/>
    </w:p>
    <w:p>
      <w:pPr>
        <w:pStyle w:val="ListNumber"/>
        <w:spacing w:line="240" w:lineRule="auto"/>
        <w:ind w:left="720"/>
      </w:pPr>
      <w:r/>
      <w:hyperlink r:id="rId12">
        <w:r>
          <w:rPr>
            <w:color w:val="0000EE"/>
            <w:u w:val="single"/>
          </w:rPr>
          <w:t>https://chicagoevents.com/event/chicago-pride-fest/</w:t>
        </w:r>
      </w:hyperlink>
      <w:r>
        <w:t xml:space="preserve"> - This page offers detailed information about the Chicago Pride Fest, scheduled for June 20-21, 2026, in Chicago's Northalsted neighborhood. It outlines the festival's features, such as live music on three stages, a Youth Pride Space for teens, drag performances, the Proud Pet Parade, dance exhibitions, the Chicago Gay Men's Chorus, guest speakers, and over 150 food and merchandise vendors. A $20 suggested donation supports performers, festival workers, and local non-profits.</w:t>
      </w:r>
      <w:r/>
    </w:p>
    <w:p>
      <w:pPr>
        <w:pStyle w:val="ListNumber"/>
        <w:spacing w:line="240" w:lineRule="auto"/>
        <w:ind w:left="720"/>
      </w:pPr>
      <w:r/>
      <w:hyperlink r:id="rId11">
        <w:r>
          <w:rPr>
            <w:color w:val="0000EE"/>
            <w:u w:val="single"/>
          </w:rPr>
          <w:t>https://pridechicago.org/event/chicago-pride-fest-2026/2026-06-20/</w:t>
        </w:r>
      </w:hyperlink>
      <w:r>
        <w:t xml:space="preserve"> - This event listing provides details about the Chicago Pride Fest 2026, taking place on June 20, 2026, in Chicago's Northalsted neighborhood. It highlights the festival's features, including live music on three stages, a Youth Pride Space for teens, drag performances, the Proud Pet Parade, dance exhibitions, the Chicago Gay Men's Chorus, guest speakers, and over 150 food and merchandise vendors. A $20 suggested donation supports performers, festival workers, and local non-profits.</w:t>
      </w:r>
      <w:r/>
    </w:p>
    <w:p>
      <w:pPr>
        <w:pStyle w:val="ListNumber"/>
        <w:spacing w:line="240" w:lineRule="auto"/>
        <w:ind w:left="720"/>
      </w:pPr>
      <w:r/>
      <w:hyperlink r:id="rId13">
        <w:r>
          <w:rPr>
            <w:color w:val="0000EE"/>
            <w:u w:val="single"/>
          </w:rPr>
          <w:t>https://northalsted.com/events/chicago-pride-fest-2026/</w:t>
        </w:r>
      </w:hyperlink>
      <w:r>
        <w:t xml:space="preserve"> - This page provides information about the Chicago Pride Fest 2026, scheduled for June 20-21, 2026, in Chicago's Northalsted neighborhood. It details the festival's offerings, including live music on three stages, a Youth Pride Space for teens, drag performances, the Proud Pet Parade, dance exhibitions, the Chicago Gay Men's Chorus, guest speakers, and over 150 food and merchandise vendors. A $20 suggested donation supports performers, festival workers, and local non-profits.</w:t>
      </w:r>
      <w:r/>
    </w:p>
    <w:p>
      <w:pPr>
        <w:pStyle w:val="ListNumber"/>
        <w:spacing w:line="240" w:lineRule="auto"/>
        <w:ind w:left="720"/>
      </w:pPr>
      <w:r/>
      <w:hyperlink r:id="rId14">
        <w:r>
          <w:rPr>
            <w:color w:val="0000EE"/>
            <w:u w:val="single"/>
          </w:rPr>
          <w:t>https://festivalnet.com/19130/Chicago-Illinois/Festivals/Chicago-Pride-Fest</w:t>
        </w:r>
      </w:hyperlink>
      <w:r>
        <w:t xml:space="preserve"> - This festival listing provides details about the Chicago Pride Fest, taking place on June 20-21, 2026, in Chicago's Northalsted neighborhood. It highlights the festival's features, including live music on two stages, drag performances, dance exhibitions, and over 150 food and merchandise vendors. The event is expected to attract tens of thousands of attendees and offers a vibrant showcase of LGBTQ+ life, culture, and unity.</w:t>
      </w:r>
      <w:r/>
    </w:p>
    <w:p>
      <w:pPr>
        <w:pStyle w:val="ListNumber"/>
        <w:spacing w:line="240" w:lineRule="auto"/>
        <w:ind w:left="720"/>
      </w:pPr>
      <w:r/>
      <w:hyperlink r:id="rId15">
        <w:r>
          <w:rPr>
            <w:color w:val="0000EE"/>
            <w:u w:val="single"/>
          </w:rPr>
          <w:t>https://pridechicago.org/</w:t>
        </w:r>
      </w:hyperlink>
      <w:r>
        <w:t xml:space="preserve"> - This is the official website of PRIDEChicago, the organisation responsible for the Chicago Pride Parade. It provides information about the upcoming 2026 Chicago Pride Parade, scheduled for Sunday, June 28, 2026, with the theme 'Free to Be Proud'. The website also offers details about the Chicago Pride Fest 2026, scheduled for June 20-21, 2026, in Chicago's Northalsted neighborhood, and other related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ndycitytimes.com/2026/06/22/chicago-pride-fest-brings-music-community-and-joy-to-northalsted/" TargetMode="External"/><Relationship Id="rId10" Type="http://schemas.openxmlformats.org/officeDocument/2006/relationships/hyperlink" Target="https://www.axios.com/local/chicago/2026/06/18/chicago-weekend-events-pride-fest-taste-randolph-juneteenth-fathers-day-june" TargetMode="External"/><Relationship Id="rId11" Type="http://schemas.openxmlformats.org/officeDocument/2006/relationships/hyperlink" Target="https://pridechicago.org/event/chicago-pride-fest-2026/2026-06-20/" TargetMode="External"/><Relationship Id="rId12" Type="http://schemas.openxmlformats.org/officeDocument/2006/relationships/hyperlink" Target="https://chicagoevents.com/event/chicago-pride-fest/" TargetMode="External"/><Relationship Id="rId13" Type="http://schemas.openxmlformats.org/officeDocument/2006/relationships/hyperlink" Target="https://northalsted.com/events/chicago-pride-fest-2026/" TargetMode="External"/><Relationship Id="rId14" Type="http://schemas.openxmlformats.org/officeDocument/2006/relationships/hyperlink" Target="https://festivalnet.com/19130/Chicago-Illinois/Festivals/Chicago-Pride-Fest" TargetMode="External"/><Relationship Id="rId15" Type="http://schemas.openxmlformats.org/officeDocument/2006/relationships/hyperlink" Target="https://pridechicag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