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Lil Nas X Update: Bipolar Diagnosis, Rehab and New Music Tease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celeb updates: Lil Nas X has returned to social media after rehab, shared a bipolar diagnosis and teased new music , a hopeful, candid moment that matters for fans and the wider conversation about mental health and creativity.</w:t>
      </w:r>
      <w:r/>
    </w:p>
    <w:p>
      <w:r/>
      <w:r>
        <w:t>Essential Takeaways</w:t>
      </w:r>
      <w:r/>
      <w:r/>
    </w:p>
    <w:p>
      <w:pPr>
        <w:pStyle w:val="ListBullet"/>
        <w:spacing w:line="240" w:lineRule="auto"/>
        <w:ind w:left="720"/>
      </w:pPr>
      <w:r/>
      <w:r>
        <w:rPr>
          <w:b/>
        </w:rPr>
        <w:t>Open about diagnosis:</w:t>
      </w:r>
      <w:r>
        <w:t xml:space="preserve"> Lil Nas X revealed a bipolar disorder diagnosis and framed it as part of his recovery journey.</w:t>
      </w:r>
      <w:r/>
    </w:p>
    <w:p>
      <w:pPr>
        <w:pStyle w:val="ListBullet"/>
        <w:spacing w:line="240" w:lineRule="auto"/>
        <w:ind w:left="720"/>
      </w:pPr>
      <w:r/>
      <w:r>
        <w:rPr>
          <w:b/>
        </w:rPr>
        <w:t>Back from rehab:</w:t>
      </w:r>
      <w:r>
        <w:t xml:space="preserve"> He’s recently spent time in a treatment programme and says he’s feeling better and freer creatively.</w:t>
      </w:r>
      <w:r/>
    </w:p>
    <w:p>
      <w:pPr>
        <w:pStyle w:val="ListBullet"/>
        <w:spacing w:line="240" w:lineRule="auto"/>
        <w:ind w:left="720"/>
      </w:pPr>
      <w:r/>
      <w:r>
        <w:rPr>
          <w:b/>
        </w:rPr>
        <w:t>New music hinted:</w:t>
      </w:r>
      <w:r>
        <w:t xml:space="preserve"> The artist teased that new material is on the way, signalling a creative rebirth.</w:t>
      </w:r>
      <w:r/>
    </w:p>
    <w:p>
      <w:pPr>
        <w:pStyle w:val="ListBullet"/>
        <w:spacing w:line="240" w:lineRule="auto"/>
        <w:ind w:left="720"/>
      </w:pPr>
      <w:r/>
      <w:r>
        <w:rPr>
          <w:b/>
        </w:rPr>
        <w:t>Tone and vibe:</w:t>
      </w:r>
      <w:r>
        <w:t xml:space="preserve"> Posts carried a hopeful, candid energy , less fear, more playfulness , and resonated with fans.</w:t>
      </w:r>
      <w:r/>
    </w:p>
    <w:p>
      <w:pPr>
        <w:pStyle w:val="ListBullet"/>
        <w:spacing w:line="240" w:lineRule="auto"/>
        <w:ind w:left="720"/>
      </w:pPr>
      <w:r/>
      <w:r>
        <w:rPr>
          <w:b/>
        </w:rPr>
        <w:t>Public impact:</w:t>
      </w:r>
      <w:r>
        <w:t xml:space="preserve"> The update has prompted conversations about mental health, celebrity vulnerability, and support for LGBTQ+ artists.</w:t>
      </w:r>
      <w:r/>
      <w:r/>
    </w:p>
    <w:p>
      <w:pPr>
        <w:pStyle w:val="Heading2"/>
      </w:pPr>
      <w:r>
        <w:t>A hopeful return that reads like a pep talk</w:t>
      </w:r>
      <w:r/>
    </w:p>
    <w:p>
      <w:r/>
      <w:r>
        <w:t>Lil Nas X’s latest social post landed with the warmth of someone stepping back into the light. According to reports in The Fader and several outlets, he said he’s “doing better, feeling better, creating freely, and there’s less fear in my heart.” That mix of relief and creative spark is a sensory moment , you can almost feel the tension easing in his voice. Fans have taken it as both reassurance and an invitation: he’s back, and new music may follow.</w:t>
      </w:r>
      <w:r/>
    </w:p>
    <w:p>
      <w:pPr>
        <w:pStyle w:val="Heading2"/>
      </w:pPr>
      <w:r>
        <w:t>Why the bipolar diagnosis matters beyond the headlines</w:t>
      </w:r>
      <w:r/>
    </w:p>
    <w:p>
      <w:r/>
      <w:r>
        <w:t>When a global star names a mental health condition, it shifts the conversation. Multiple outlets noted the revelation was shared as part of a candid update about rehab and recovery. That matters because it normalises seeking help and can reduce stigma, especially in queer communities where mental-health care is often complicated by stigma and access issues. It’s not just a personal update , it’s potentially a public service announcement wrapped in pop culture.</w:t>
      </w:r>
      <w:r/>
    </w:p>
    <w:p>
      <w:pPr>
        <w:pStyle w:val="Heading2"/>
      </w:pPr>
      <w:r>
        <w:t>Rehab, rest and the creative bounce-back</w:t>
      </w:r>
      <w:r/>
    </w:p>
    <w:p>
      <w:r/>
      <w:r>
        <w:t>Rehab stories in celebrity culture can sound dramatic, but this one’s quieter and more grounded. Coverage emphasises that he took time away to focus on stability and wellness, and he’s returned with a clearer head. Artists often speak about needing distance to create better work; if you’ve followed other performers, the pattern is familiar , rest, recalibrate, then release. For fans picking a record to pre-order or a concert to attend, that sequence is promising.</w:t>
      </w:r>
      <w:r/>
    </w:p>
    <w:p>
      <w:pPr>
        <w:pStyle w:val="Heading2"/>
      </w:pPr>
      <w:r>
        <w:t>New music teased , what to expect</w:t>
      </w:r>
      <w:r/>
    </w:p>
    <w:p>
      <w:r/>
      <w:r>
        <w:t>He didn’t drop a single or a date, but the tease is enough to stir excitement. Commentary across outlets connected the line about “creating freely” to the likelihood that whatever comes next will be personal, bold and perhaps genre-bending. If recent singles and his knack for blending pop, country, and camp are any guide, expect something that’s emotionally direct but still cheeky , the kind of music that makes headlines and playlists alike.</w:t>
      </w:r>
      <w:r/>
    </w:p>
    <w:p>
      <w:pPr>
        <w:pStyle w:val="Heading2"/>
      </w:pPr>
      <w:r>
        <w:t>The wider reaction: support, concern and conversation</w:t>
      </w:r>
      <w:r/>
    </w:p>
    <w:p>
      <w:r/>
      <w:r>
        <w:t>Responses have been a mix of heartfelt support and curiosity. Fans rallied on social platforms, while commentators flagged the importance of privacy and long-term care. Industry voices and mental health advocates are reminding people that a social post is a snapshot, not the whole story. Still, the openness has sparked useful conversations about how artists balance public life with private healing.</w:t>
      </w:r>
      <w:r/>
    </w:p>
    <w:p>
      <w:r/>
      <w:r>
        <w:t>It's a small change that can make a big difference , for him and his fans.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10">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[3]</w:t>
        </w:r>
      </w:hyperlink>
      <w:r>
        <w:t xml:space="preserve">, </w:t>
      </w:r>
      <w:hyperlink r:id="rId11">
        <w:r>
          <w:rPr>
            <w:color w:val="0000EE"/>
            <w:u w:val="single"/>
          </w:rPr>
          <w:t>[7]</w:t>
        </w:r>
      </w:hyperlink>
      <w:r>
        <w:t xml:space="preserve">- Paragraph 5: </w:t>
      </w:r>
      <w:hyperlink r:id="rId15">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https://meaws.com/news/queerty-crossword-june-22-2026/104285</w:t>
        </w:r>
      </w:hyperlink>
      <w:r>
        <w:t xml:space="preserve"> - Please view link - unable to able to access data</w:t>
      </w:r>
      <w:r/>
    </w:p>
    <w:p>
      <w:pPr>
        <w:pStyle w:val="ListNumber"/>
        <w:spacing w:line="240" w:lineRule="auto"/>
        <w:ind w:left="720"/>
      </w:pPr>
      <w:r/>
      <w:hyperlink r:id="rId15">
        <w:r>
          <w:rPr>
            <w:color w:val="0000EE"/>
            <w:u w:val="single"/>
          </w:rPr>
          <w:t>https://apnews.com/article/bf18326cb6afb1cd488f3fd052856bd5</w:t>
        </w:r>
      </w:hyperlink>
      <w:r>
        <w:t xml:space="preserve"> - Lil Nas X has shared a candid video update on Instagram, revealing his progress in mental health after several months in rehab. He disclosed his recent bipolar disorder diagnosis and emphasized the positive impact of therapy and medical care, noting that he now feels more creatively free and less fearful. This update follows a 2025 incident in Los Angeles where he was arrested for allegedly attacking police officers while walking naked, behaviour later attributed to his undiagnosed disorder. Despite these challenges, Lil Nas X expressed optimism, announcing that new music is on the way and reaffirming his dedication to making both himself and his fans proud.</w:t>
      </w:r>
      <w:r/>
    </w:p>
    <w:p>
      <w:pPr>
        <w:pStyle w:val="ListNumber"/>
        <w:spacing w:line="240" w:lineRule="auto"/>
        <w:ind w:left="720"/>
      </w:pPr>
      <w:r/>
      <w:hyperlink r:id="rId10">
        <w:r>
          <w:rPr>
            <w:color w:val="0000EE"/>
            <w:u w:val="single"/>
          </w:rPr>
          <w:t>https://www.thefader.com/2026/06/17/lil-nas-x-update-rehab-bipolar-diagnosis-new-music</w:t>
        </w:r>
      </w:hyperlink>
      <w:r>
        <w:t xml:space="preserve"> - Lil Nas X provided an update on his mental health and music career in a video posted on Instagram. He shared that he's been in rehab treatment, is seeing a therapist, and received a diagnosis for bipolar disorder. He expressed that he feels much better and is creating freely. The artist also mentioned that new music is on the way, expressing excitement about his upcoming projects.</w:t>
      </w:r>
      <w:r/>
    </w:p>
    <w:p>
      <w:pPr>
        <w:pStyle w:val="ListNumber"/>
        <w:spacing w:line="240" w:lineRule="auto"/>
        <w:ind w:left="720"/>
      </w:pPr>
      <w:r/>
      <w:hyperlink r:id="rId13">
        <w:r>
          <w:rPr>
            <w:color w:val="0000EE"/>
            <w:u w:val="single"/>
          </w:rPr>
          <w:t>https://www.bhnet.org/62842/lil-nas-x-shares-mental-health-update-teases-new-music/</w:t>
        </w:r>
      </w:hyperlink>
      <w:r>
        <w:t xml:space="preserve"> - Lil Nas X has given a hopeful update on his mental health in an Instagram video, opening up about his diagnosis with bipolar disorder and the process of going through court-mandated rehab and therapy. He mentioned that he has been in rehab for a few months and has been back at home, whether it's in Atlanta with his family or in Los Angeles with friends, trying to ground himself and get out of his head. He also shared that he has a therapist and a psychiatrist, which has been really helpful.</w:t>
      </w:r>
      <w:r/>
    </w:p>
    <w:p>
      <w:pPr>
        <w:pStyle w:val="ListNumber"/>
        <w:spacing w:line="240" w:lineRule="auto"/>
        <w:ind w:left="720"/>
      </w:pPr>
      <w:r/>
      <w:hyperlink r:id="rId14">
        <w:r>
          <w:rPr>
            <w:color w:val="0000EE"/>
            <w:u w:val="single"/>
          </w:rPr>
          <w:t>https://www.que.es/2026/06/18/lil-nas-x-revela-diagnostico-bipolar/</w:t>
        </w:r>
      </w:hyperlink>
      <w:r>
        <w:t xml:space="preserve"> - Lil Nas X has openly discussed his bipolar disorder diagnosis and his time in rehabilitation. In a video shared on Instagram, he spoke candidly about his mental health journey and the support he has received from therapists and psychiatrists. He mentioned that he has been in rehab for a few months and has been back at home, whether it's in Atlanta with his family or in Los Angeles with friends, trying to ground himself and get out of his head.</w:t>
      </w:r>
      <w:r/>
    </w:p>
    <w:p>
      <w:pPr>
        <w:pStyle w:val="ListNumber"/>
        <w:spacing w:line="240" w:lineRule="auto"/>
        <w:ind w:left="720"/>
      </w:pPr>
      <w:r/>
      <w:hyperlink r:id="rId12">
        <w:r>
          <w:rPr>
            <w:color w:val="0000EE"/>
            <w:u w:val="single"/>
          </w:rPr>
          <w:t>https://gayety.com/lil-nas-x-bipolar-diagnosis-rehab-update</w:t>
        </w:r>
      </w:hyperlink>
      <w:r>
        <w:t xml:space="preserve"> - Lil Nas X shares a candid health update after rehab and says new music is finally coming. After months out of the spotlight, Lil Nas X is giving fans a deeply personal update, and signalling that a new chapter may finally be taking shape. The Grammy-winning artist shared a candid video message on Instagram this week, revealing that he recently completed time in rehab and was diagnosed with bipolar disorder. In the nearly three-minute update, the musician spoke openly about treatment, returning home to Atlanta and learning to move through life with less fear.</w:t>
      </w:r>
      <w:r/>
    </w:p>
    <w:p>
      <w:pPr>
        <w:pStyle w:val="ListNumber"/>
        <w:spacing w:line="240" w:lineRule="auto"/>
        <w:ind w:left="720"/>
      </w:pPr>
      <w:r/>
      <w:hyperlink r:id="rId11">
        <w:r>
          <w:rPr>
            <w:color w:val="0000EE"/>
            <w:u w:val="single"/>
          </w:rPr>
          <w:t>https://thatgrapejuice.net/2026/06/lil-nas-x-bipolar-new-music-social-media/</w:t>
        </w:r>
      </w:hyperlink>
      <w:r>
        <w:t xml:space="preserve"> - Lil Nas X is stepping into a new chapter and doing so with striking honesty. After spending most of the last year in headlines for legal woes and battling rumours of substance abuse and mental health issues, Lil Nas X is stepping into a new chapter and doing so with striking honesty. Taking to Instagram with a very candid video, the rapper shared that after spending several months in rehab following his highly publicised arrest last summer, he is now in a far healthier place and coming to terms with his mental health status.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queerty-crossword-june-22-2026/104285" TargetMode="External"/><Relationship Id="rId10" Type="http://schemas.openxmlformats.org/officeDocument/2006/relationships/hyperlink" Target="https://www.thefader.com/2026/06/17/lil-nas-x-update-rehab-bipolar-diagnosis-new-music" TargetMode="External"/><Relationship Id="rId11" Type="http://schemas.openxmlformats.org/officeDocument/2006/relationships/hyperlink" Target="https://thatgrapejuice.net/2026/06/lil-nas-x-bipolar-new-music-social-media/" TargetMode="External"/><Relationship Id="rId12" Type="http://schemas.openxmlformats.org/officeDocument/2006/relationships/hyperlink" Target="https://gayety.com/lil-nas-x-bipolar-diagnosis-rehab-update" TargetMode="External"/><Relationship Id="rId13" Type="http://schemas.openxmlformats.org/officeDocument/2006/relationships/hyperlink" Target="https://www.bhnet.org/62842/lil-nas-x-shares-mental-health-update-teases-new-music/" TargetMode="External"/><Relationship Id="rId14" Type="http://schemas.openxmlformats.org/officeDocument/2006/relationships/hyperlink" Target="https://www.que.es/2026/06/18/lil-nas-x-revela-diagnostico-bipolar/" TargetMode="External"/><Relationship Id="rId15" Type="http://schemas.openxmlformats.org/officeDocument/2006/relationships/hyperlink" Target="https://apnews.com/article/bf18326cb6afb1cd488f3fd052856bd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