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YouthLine Support Options During Their June–July Closure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of care, listen up: YouthLine will pause its helpline and office late June to early July, giving staff and volunteers a breather after Pride , here’s who to call, chat or text while they’re away and how to find local alternatives that actually help.</w:t>
      </w:r>
      <w:r/>
    </w:p>
    <w:p>
      <w:r/>
      <w:r>
        <w:t>Essential Takeaways</w:t>
      </w:r>
      <w:r/>
      <w:r/>
    </w:p>
    <w:p>
      <w:pPr>
        <w:pStyle w:val="ListBullet"/>
        <w:spacing w:line="240" w:lineRule="auto"/>
        <w:ind w:left="720"/>
      </w:pPr>
      <w:r/>
      <w:r>
        <w:rPr>
          <w:b/>
        </w:rPr>
        <w:t>Closure dates:</w:t>
      </w:r>
      <w:r>
        <w:t xml:space="preserve"> YouthLine’s HelpLine and office will be closed 25–26 June for events, then 28 June–3 July, reopening 5 July. </w:t>
      </w:r>
      <w:r/>
    </w:p>
    <w:p>
      <w:pPr>
        <w:pStyle w:val="ListBullet"/>
        <w:spacing w:line="240" w:lineRule="auto"/>
        <w:ind w:left="720"/>
      </w:pPr>
      <w:r/>
      <w:r>
        <w:rPr>
          <w:b/>
        </w:rPr>
        <w:t>Alternative hotlines:</w:t>
      </w:r>
      <w:r>
        <w:t xml:space="preserve"> Kids Help Phone, Trans Lifeline and Youthspace are suggested immediate-contact options. </w:t>
      </w:r>
      <w:r/>
    </w:p>
    <w:p>
      <w:pPr>
        <w:pStyle w:val="ListBullet"/>
        <w:spacing w:line="240" w:lineRule="auto"/>
        <w:ind w:left="720"/>
      </w:pPr>
      <w:r/>
      <w:r>
        <w:rPr>
          <w:b/>
        </w:rPr>
        <w:t>Multiple contact methods:</w:t>
      </w:r>
      <w:r>
        <w:t xml:space="preserve"> Options include live chat, text and phone so young people can choose what feels safest. </w:t>
      </w:r>
      <w:r/>
    </w:p>
    <w:p>
      <w:pPr>
        <w:pStyle w:val="ListBullet"/>
        <w:spacing w:line="240" w:lineRule="auto"/>
        <w:ind w:left="720"/>
      </w:pPr>
      <w:r/>
      <w:r>
        <w:rPr>
          <w:b/>
        </w:rPr>
        <w:t>Local resources:</w:t>
      </w:r>
      <w:r>
        <w:t xml:space="preserve"> YouthLine’s Resources Database points to community supports and programs near you. </w:t>
      </w:r>
      <w:r/>
    </w:p>
    <w:p>
      <w:pPr>
        <w:pStyle w:val="ListBullet"/>
        <w:spacing w:line="240" w:lineRule="auto"/>
        <w:ind w:left="720"/>
      </w:pPr>
      <w:r/>
      <w:r>
        <w:rPr>
          <w:b/>
        </w:rPr>
        <w:t>Why it matters:</w:t>
      </w:r>
      <w:r>
        <w:t xml:space="preserve"> Brief pauses let volunteers recharge after high-demand periods like Pride, which keeps the service sustainable.</w:t>
      </w:r>
      <w:r/>
      <w:r/>
    </w:p>
    <w:p>
      <w:pPr>
        <w:pStyle w:val="Heading2"/>
      </w:pPr>
      <w:r>
        <w:t>Why YouthLine is taking a short break , and why that’s OK</w:t>
      </w:r>
      <w:r/>
    </w:p>
    <w:p>
      <w:r/>
      <w:r>
        <w:t>YouthLine announced a scheduled pause so volunteers and staff can attend TRANScendTO and a Volunteer Wellness Retreat, then rest after a busy Pride season. That human detail matters: helplines are emotionally demanding, and burnout risks reduce quality of care over time. Treating the break as routine maintenance of a fragile service helps normalise self-care for the people who support others.</w:t>
      </w:r>
      <w:r/>
    </w:p>
    <w:p>
      <w:pPr>
        <w:pStyle w:val="Heading2"/>
      </w:pPr>
      <w:r>
        <w:t>Where to get immediate support: phone, text and chat options</w:t>
      </w:r>
      <w:r/>
    </w:p>
    <w:p>
      <w:r/>
      <w:r>
        <w:t>If you need someone now, there are clear stand-ins. Kids Help Phone offers live chat at kidshelpphone.ca/live-chat, text support at 686868, and a toll-free number. Trans Lifeline provides a dedicated phone line for trans people at (877) 330‑6366. Youthspace runs chat and text services too. These alternatives use multiple channels so you can pick voice, typing, or texting depending on privacy and comfort.</w:t>
      </w:r>
      <w:r/>
    </w:p>
    <w:p>
      <w:pPr>
        <w:pStyle w:val="Heading2"/>
      </w:pPr>
      <w:r>
        <w:t>How to choose the right alternative for you</w:t>
      </w:r>
      <w:r/>
    </w:p>
    <w:p>
      <w:r/>
      <w:r>
        <w:t>Think about what you need in the moment. Want privacy in a shared home? Text or chat may feel safer. Need something immediate and direct? A phone call could help you feel heard faster. Also consider specialised lines: trans callers often prefer Trans Lifeline for lived-experience peer support. YouthLine’s Resources Database is useful for finding local, identity-specific services as well.</w:t>
      </w:r>
      <w:r/>
    </w:p>
    <w:p>
      <w:pPr>
        <w:pStyle w:val="Heading2"/>
      </w:pPr>
      <w:r>
        <w:t>Using YouthLine’s Resources Database to find local support</w:t>
      </w:r>
      <w:r/>
    </w:p>
    <w:p>
      <w:r/>
      <w:r>
        <w:t>Before or during the closure, browse YouthLine’s Resources Database to locate nearby community groups, counselling services and programmes. Local organisations sometimes offer drop‑in supports or in-person groups that can be more consistent than national lines. Bookmark the database now so you’ve got it ready if you need it later.</w:t>
      </w:r>
      <w:r/>
    </w:p>
    <w:p>
      <w:pPr>
        <w:pStyle w:val="Heading2"/>
      </w:pPr>
      <w:r>
        <w:t>Practical tips for staying safe and supported during the closure</w:t>
      </w:r>
      <w:r/>
    </w:p>
    <w:p>
      <w:r/>
      <w:r>
        <w:t>Plan ahead if you foresee needing support: save numbers, set bookmarks for chat links, and let a trusted friend know you might reach out. If a crisis is imminent, local emergency services should be contacted. Keep a short list on your phone , Kids Help Phone, Trans Lifeline, Youthspace and any local clinics , so you don’t have to search when you’re stressed.</w:t>
      </w:r>
      <w:r/>
    </w:p>
    <w:p>
      <w:r/>
      <w:r>
        <w:t>It’s a short pause with a practical safety net: make a plan, save the contacts, and use the resources that fit you best.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Paragraph 2: </w:t>
      </w:r>
      <w:hyperlink r:id="rId9">
        <w:r>
          <w:rPr>
            <w:color w:val="0000EE"/>
            <w:u w:val="single"/>
          </w:rPr>
          <w:t>[1]</w:t>
        </w:r>
      </w:hyperlink>
      <w:r>
        <w:t xml:space="preserve">, </w:t>
      </w:r>
      <w:hyperlink r:id="rId9">
        <w:r>
          <w:rPr>
            <w:color w:val="0000EE"/>
            <w:u w:val="single"/>
          </w:rPr>
          <w:t>[2]</w:t>
        </w:r>
      </w:hyperlink>
      <w:r>
        <w:t xml:space="preserve">- Paragraph 3: </w:t>
      </w:r>
      <w:hyperlink r:id="rId9">
        <w:r>
          <w:rPr>
            <w:color w:val="0000EE"/>
            <w:u w:val="single"/>
          </w:rPr>
          <w:t>[1]</w:t>
        </w:r>
      </w:hyperlink>
      <w:r>
        <w:t xml:space="preserve">, </w:t>
      </w:r>
      <w:hyperlink r:id="rId11">
        <w:r>
          <w:rPr>
            <w:color w:val="0000EE"/>
            <w:u w:val="single"/>
          </w:rPr>
          <w:t>[4]</w:t>
        </w:r>
      </w:hyperlink>
      <w:r>
        <w:t xml:space="preserve">- Paragraph 4: </w:t>
      </w:r>
      <w:hyperlink r:id="rId9">
        <w:r>
          <w:rPr>
            <w:color w:val="0000EE"/>
            <w:u w:val="single"/>
          </w:rPr>
          <w:t>[1]</w:t>
        </w:r>
      </w:hyperlink>
      <w:r>
        <w:t xml:space="preserve">, </w:t>
      </w:r>
      <w:hyperlink r:id="rId12">
        <w:r>
          <w:rPr>
            <w:color w:val="0000EE"/>
            <w:u w:val="single"/>
          </w:rPr>
          <w:t>[5]</w:t>
        </w:r>
      </w:hyperlink>
      <w:r>
        <w:t xml:space="preserve">- Paragraph 5: </w:t>
      </w:r>
      <w:hyperlink r:id="rId9">
        <w:r>
          <w:rPr>
            <w:color w:val="0000EE"/>
            <w:u w:val="single"/>
          </w:rPr>
          <w:t>[1]</w:t>
        </w:r>
      </w:hyperlink>
      <w:r>
        <w:t xml:space="preserve">, </w:t>
      </w:r>
      <w:hyperlink r:id="rId13">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https://www.youthline.ca/helpline-office-closure-2026/</w:t>
        </w:r>
      </w:hyperlink>
      <w:r>
        <w:t xml:space="preserve"> - Please view link - unable to able to access data</w:t>
      </w:r>
      <w:r/>
    </w:p>
    <w:p>
      <w:pPr>
        <w:pStyle w:val="ListNumber"/>
        <w:spacing w:line="240" w:lineRule="auto"/>
        <w:ind w:left="720"/>
      </w:pPr>
      <w:r/>
      <w:hyperlink r:id="rId9">
        <w:r>
          <w:rPr>
            <w:color w:val="0000EE"/>
            <w:u w:val="single"/>
          </w:rPr>
          <w:t>https://www.youthline.ca/helpline-office-closure-2026/</w:t>
        </w:r>
      </w:hyperlink>
      <w:r>
        <w:t xml:space="preserve"> - YouthLine has announced that its HelpLine will be closed on June 25th for TRANScendTO and June 26th for a Volunteer Wellness Retreat. Additionally, both the HelpLine and office will be closed from June 28th to July 3rd to allow volunteers and staff to rest after a busy Pride season. During these closures, individuals seeking support can access the Resources Database to connect with local organizations and programs. Alternative hotlines include KidsHelpPhone, Trans Lifeline, and Youthspace, each offering various methods of contact such as chat, text, and phone services. The HelpLine will resume operations on July 5th.</w:t>
      </w:r>
      <w:r/>
    </w:p>
    <w:p>
      <w:pPr>
        <w:pStyle w:val="ListNumber"/>
        <w:spacing w:line="240" w:lineRule="auto"/>
        <w:ind w:left="720"/>
      </w:pPr>
      <w:r/>
      <w:hyperlink r:id="rId10">
        <w:r>
          <w:rPr>
            <w:color w:val="0000EE"/>
            <w:u w:val="single"/>
          </w:rPr>
          <w:t>https://www.youthline.ca/office-helpline-closure/</w:t>
        </w:r>
      </w:hyperlink>
      <w:r>
        <w:t xml:space="preserve"> - In a previous announcement from June 27, 2025, YouthLine informed that its HelpLine and office would be closed from June 29 to July 5 to provide volunteers and staff with rest after Pride month. During this period, individuals were encouraged to use the Resources Database to find local support organizations. Alternative hotlines provided included KidsHelpPhone, Trans Lifeline, and Youthspace, each offering various contact methods. The HelpLine resumed operations on July 6th.</w:t>
      </w:r>
      <w:r/>
    </w:p>
    <w:p>
      <w:pPr>
        <w:pStyle w:val="ListNumber"/>
        <w:spacing w:line="240" w:lineRule="auto"/>
        <w:ind w:left="720"/>
      </w:pPr>
      <w:r/>
      <w:hyperlink r:id="rId11">
        <w:r>
          <w:rPr>
            <w:color w:val="0000EE"/>
            <w:u w:val="single"/>
          </w:rPr>
          <w:t>https://www.teenline.org/contact-us</w:t>
        </w:r>
      </w:hyperlink>
      <w:r>
        <w:t xml:space="preserve"> - Teen Line offers support to teens through various channels. Individuals can call 800-852-8336 nationwide from 6 PM to 10 PM PST every night. Text support is available from 6 PM to 9 PM PST, with the option to text 'STOP' to opt out. Email support is also provided. Teen Line is a program of Didi Hirsch Mental Health Services, a 501(c)(3) organisation, and is accredited as a Crisis Center by the American Association of Suicidology.</w:t>
      </w:r>
      <w:r/>
    </w:p>
    <w:p>
      <w:pPr>
        <w:pStyle w:val="ListNumber"/>
        <w:spacing w:line="240" w:lineRule="auto"/>
        <w:ind w:left="720"/>
      </w:pPr>
      <w:r/>
      <w:hyperlink r:id="rId12">
        <w:r>
          <w:rPr>
            <w:color w:val="0000EE"/>
            <w:u w:val="single"/>
          </w:rPr>
          <w:t>https://www.teenline.org/</w:t>
        </w:r>
      </w:hyperlink>
      <w:r>
        <w:t xml:space="preserve"> - Teen Line provides support, resources, and hope to young people through a hotline of professionally trained teen counsellors. The service operates nationwide, offering support from 6 PM to 10 PM PST every night. Teen Line aims to de-stigmatise and normalise mental health through outreach programs and is accredited as a Crisis Center by the American Association of Suicidology.</w:t>
      </w:r>
      <w:r/>
    </w:p>
    <w:p>
      <w:pPr>
        <w:pStyle w:val="ListNumber"/>
        <w:spacing w:line="240" w:lineRule="auto"/>
        <w:ind w:left="720"/>
      </w:pPr>
      <w:r/>
      <w:hyperlink r:id="rId13">
        <w:r>
          <w:rPr>
            <w:color w:val="0000EE"/>
            <w:u w:val="single"/>
          </w:rPr>
          <w:t>https://www.youthline.sg/contact-us/</w:t>
        </w:r>
      </w:hyperlink>
      <w:r>
        <w:t xml:space="preserve"> - YouthLine Singapore offers support through various channels. The helpline can be reached at 6436 6612, with text support available at 8533 9460. Email support is provided at hello@youthline.sg. The organisation operates from Monday to Friday, 9 AM to 6 PM, with weeknight and weekend counselling by appointment only. They are closed on public holidays.</w:t>
      </w:r>
      <w:r/>
    </w:p>
    <w:p>
      <w:pPr>
        <w:pStyle w:val="ListNumber"/>
        <w:spacing w:line="240" w:lineRule="auto"/>
        <w:ind w:left="720"/>
      </w:pPr>
      <w:r/>
      <w:hyperlink r:id="rId14">
        <w:r>
          <w:rPr>
            <w:color w:val="0000EE"/>
            <w:u w:val="single"/>
          </w:rPr>
          <w:t>https://www.youthline.kiwi/helpline/</w:t>
        </w:r>
      </w:hyperlink>
      <w:r>
        <w:t xml:space="preserve"> - Youthline New Zealand provides a free, confidential helpline service available 24/7. Support is accessible via free text at 234, free call at 0800 37 66 33, direct message on Instagram @youthlinenz, WhatsApp at 09 886 5696, and web chat from 10 AM to 10 PM. The service is available to any young person in New Zealand or anyone supporting a young person.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youthline.ca/helpline-office-closure-2026/" TargetMode="External"/><Relationship Id="rId10" Type="http://schemas.openxmlformats.org/officeDocument/2006/relationships/hyperlink" Target="https://www.youthline.ca/office-helpline-closure/" TargetMode="External"/><Relationship Id="rId11" Type="http://schemas.openxmlformats.org/officeDocument/2006/relationships/hyperlink" Target="https://www.teenline.org/contact-us" TargetMode="External"/><Relationship Id="rId12" Type="http://schemas.openxmlformats.org/officeDocument/2006/relationships/hyperlink" Target="https://www.teenline.org/" TargetMode="External"/><Relationship Id="rId13" Type="http://schemas.openxmlformats.org/officeDocument/2006/relationships/hyperlink" Target="https://www.youthline.sg/contact-us/" TargetMode="External"/><Relationship Id="rId14" Type="http://schemas.openxmlformats.org/officeDocument/2006/relationships/hyperlink" Target="https://www.youthline.kiwi/helplin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