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Moment for Gay Visibility: Mexico Kiss Goes Viral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onlookers are seeing a simple, joyful moment turned cultural touchstone , two men kissing during Mexico’s World Cup watch party in Mexico City went viral, showing why visibility in sport spaces still matters and why one photo can change the conversation.</w:t>
      </w:r>
      <w:r/>
    </w:p>
    <w:p>
      <w:r/>
      <w:r>
        <w:t>Essential Takeaways</w:t>
      </w:r>
      <w:r/>
      <w:r/>
    </w:p>
    <w:p>
      <w:pPr>
        <w:pStyle w:val="ListBullet"/>
        <w:spacing w:line="240" w:lineRule="auto"/>
        <w:ind w:left="720"/>
      </w:pPr>
      <w:r/>
      <w:r>
        <w:rPr>
          <w:b/>
        </w:rPr>
        <w:t>Spontaneous and real:</w:t>
      </w:r>
      <w:r>
        <w:t xml:space="preserve"> A surprise kiss between Issac Flores and Edson Gonzalez was captured on June 11 during a Mexico watch party in Paseo de la Reforma and later reposted widely.</w:t>
      </w:r>
      <w:r/>
    </w:p>
    <w:p>
      <w:pPr>
        <w:pStyle w:val="ListBullet"/>
        <w:spacing w:line="240" w:lineRule="auto"/>
        <w:ind w:left="720"/>
      </w:pPr>
      <w:r/>
      <w:r>
        <w:rPr>
          <w:b/>
        </w:rPr>
        <w:t>Wide reaction:</w:t>
      </w:r>
      <w:r>
        <w:t xml:space="preserve"> The Instagram photo has drawn tens of thousands of likes and supportive messages, and major outlets picked it up, amplifying the scene.</w:t>
      </w:r>
      <w:r/>
    </w:p>
    <w:p>
      <w:pPr>
        <w:pStyle w:val="ListBullet"/>
        <w:spacing w:line="240" w:lineRule="auto"/>
        <w:ind w:left="720"/>
      </w:pPr>
      <w:r/>
      <w:r>
        <w:rPr>
          <w:b/>
        </w:rPr>
        <w:t>Context matters:</w:t>
      </w:r>
      <w:r>
        <w:t xml:space="preserve"> The image landed against a backdrop of persistent homophobic chants among some Mexican football fans, making the moment politically resonant as well as celebratory.</w:t>
      </w:r>
      <w:r/>
    </w:p>
    <w:p>
      <w:pPr>
        <w:pStyle w:val="ListBullet"/>
        <w:spacing w:line="240" w:lineRule="auto"/>
        <w:ind w:left="720"/>
      </w:pPr>
      <w:r/>
      <w:r>
        <w:rPr>
          <w:b/>
        </w:rPr>
        <w:t>Personal, not performative:</w:t>
      </w:r>
      <w:r>
        <w:t xml:space="preserve"> Flores and Gonzalez say the kiss was genuine; the photo was taken by a friend and shows them enjoying the match atmosphere.</w:t>
      </w:r>
      <w:r/>
    </w:p>
    <w:p>
      <w:pPr>
        <w:pStyle w:val="ListBullet"/>
        <w:spacing w:line="240" w:lineRule="auto"/>
        <w:ind w:left="720"/>
      </w:pPr>
      <w:r/>
      <w:r>
        <w:rPr>
          <w:b/>
        </w:rPr>
        <w:t>Visibility with purpose:</w:t>
      </w:r>
      <w:r>
        <w:t xml:space="preserve"> The couple hope the attention helps normalise LGBTQ+ presence in sporting spaces and encourages others to feel safe celebrating publicly.</w:t>
      </w:r>
      <w:r/>
      <w:r/>
    </w:p>
    <w:p>
      <w:pPr>
        <w:pStyle w:val="Heading2"/>
      </w:pPr>
      <w:r>
        <w:t>A kiss that stopped scrolling: why this photo feels important</w:t>
      </w:r>
      <w:r/>
    </w:p>
    <w:p>
      <w:r/>
      <w:r>
        <w:t>The strongest thing about the image is its plain, joyful clarity , you can almost hear the crowd and smell the street food. According to Outsports, the couple were at a public viewing for Mexico’s win over South Africa when Flores surprised Gonzalez with a kiss, and a friend photographed the moment. What began as a casual Instagram post suddenly connected with a much larger audience after being reshared online, drawing tens of thousands of likes and copies across social channels.</w:t>
      </w:r>
      <w:r/>
    </w:p>
    <w:p>
      <w:r/>
      <w:r>
        <w:t>The emotional payoff is immediate: it’s a small burst of affection in a huge, noisy festival. But there’s also the quieter message that two men can be affectionate in public and be celebrated for it. Flores told Outsports he and his boyfriend want to use the visibility to remind people that love is diverse and belongs everywhere , even in the most macho of arenas.</w:t>
      </w:r>
      <w:r/>
    </w:p>
    <w:p>
      <w:pPr>
        <w:pStyle w:val="Heading2"/>
      </w:pPr>
      <w:r>
        <w:t>Not just a feel-good image , it landed in a charged atmosphere</w:t>
      </w:r>
      <w:r/>
    </w:p>
    <w:p>
      <w:r/>
      <w:r>
        <w:t>This photograph didn’t go viral in a vacuum. Outsports and other reporting have repeatedly documented homophobic chanting at some Mexican matches, an ugly tradition that’s dogged El Tri fixtures and prompted debate about fan culture. Past coverage by The Washington Post and other outlets has traced how those chants persist and why they’re so hard to eradicate.</w:t>
      </w:r>
      <w:r/>
    </w:p>
    <w:p>
      <w:r/>
      <w:r>
        <w:t>That contrast , a tender public kiss against a backdrop of entrenched machismo , is part of what made the photo land as more than a snapshot. For many viewers it reads as both celebration and quiet defiance. Flores acknowledges that being openly gay in Mexico, particularly within football culture, is often difficult, which makes the image’s warm reception all the more meaningful.</w:t>
      </w:r>
      <w:r/>
    </w:p>
    <w:p>
      <w:pPr>
        <w:pStyle w:val="Heading2"/>
      </w:pPr>
      <w:r>
        <w:t>Viral mechanics: how one repost turned a private moment public</w:t>
      </w:r>
      <w:r/>
    </w:p>
    <w:p>
      <w:r/>
      <w:r>
        <w:t>The photo sat on Flores’ Instagram for about a week with little fuss. Then, after Mexico beat South Korea, someone reposted it and momentum built. Outsports reports that mainstream outlets soon picked up the image, and messages of support flooded in. That sequence shows how social media can unexpectedly amplify personal moments, giving them social and cultural weight.</w:t>
      </w:r>
      <w:r/>
    </w:p>
    <w:p>
      <w:r/>
      <w:r>
        <w:t>For anyone hoping to use visibility strategically, this is a reminder: authenticity travels. The couple didn’t stage a scene , Gonzalez even had a beer in hand , and that candidness helped the picture resonate. If you want your own stories to build support, keep them honest and let people see the human details.</w:t>
      </w:r>
      <w:r/>
    </w:p>
    <w:p>
      <w:pPr>
        <w:pStyle w:val="Heading2"/>
      </w:pPr>
      <w:r>
        <w:t>What this means for fans, clubs and communities</w:t>
      </w:r>
      <w:r/>
    </w:p>
    <w:p>
      <w:r/>
      <w:r>
        <w:t>There’s a practical takeaway for clubs, fan groups and event organisers: visibility matters, and it can change the tone of public spaces. Public viewings, supporter marches and stadium campaigns that showcase LGBTQ+ fans help chip away at hostility and normalise diverse presence. Outsports’ coverage suggests these moments can spark conversation in ways official statements sometimes cannot.</w:t>
      </w:r>
      <w:r/>
    </w:p>
    <w:p>
      <w:r/>
      <w:r>
        <w:t>If you’re organising or attending matchday events, simple steps help: make inclusion visible with clear codes of conduct, trained stewards, and visible allies among staff. Celebrate diversity in fan zones with signage, mixed programming and safe spaces. Small operational choices often ripple into larger cultural shifts.</w:t>
      </w:r>
      <w:r/>
    </w:p>
    <w:p>
      <w:pPr>
        <w:pStyle w:val="Heading2"/>
      </w:pPr>
      <w:r>
        <w:t>Looking ahead: hope, not naivety</w:t>
      </w:r>
      <w:r/>
    </w:p>
    <w:p>
      <w:r/>
      <w:r>
        <w:t>There’s no denying the work ahead. Past reporting shows homophobic chanting remains an issue, and one viral photo won’t erase that history. But Flores and Gonzalez’s moment is a reminder that progress often comes in small, accumulative gestures. Outsports quotes Flores hoping their visibility will encourage others to live openly , and that’s the modest, practical hope here.</w:t>
      </w:r>
      <w:r/>
    </w:p>
    <w:p>
      <w:r/>
      <w:r>
        <w:t>So enjoy the uplifting picture, but recognise it as part of a longer conversation about who gets to celebrate and how we make stadiums and streets welcoming for everyone.</w:t>
      </w:r>
      <w:r/>
    </w:p>
    <w:p>
      <w:r/>
      <w:r>
        <w:t>It's a small change that can make every cheer and every kiss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https://www.outsports.com/2026/6/22/24137527/world-cup-mexico-boyfriends-gay-kiss-viral-moment/</w:t>
        </w:r>
      </w:hyperlink>
      <w:r>
        <w:t xml:space="preserve"> - Please view link - unable to able to access data</w:t>
      </w:r>
      <w:r/>
    </w:p>
    <w:p>
      <w:pPr>
        <w:pStyle w:val="ListNumber"/>
        <w:spacing w:line="240" w:lineRule="auto"/>
        <w:ind w:left="720"/>
      </w:pPr>
      <w:r/>
      <w:hyperlink r:id="rId9">
        <w:r>
          <w:rPr>
            <w:color w:val="0000EE"/>
            <w:u w:val="single"/>
          </w:rPr>
          <w:t>https://www.outsports.com/2026/6/22/24137527/world-cup-mexico-boyfriends-gay-kiss-viral-moment/</w:t>
        </w:r>
      </w:hyperlink>
      <w:r>
        <w:t xml:space="preserve"> - A spontaneous photograph capturing Issac Flores and Edson Gonzalez, both 28 and 27 respectively, embracing and kissing in Mexico City's Paseo de la Reforma on June 11, 2026, after Mexico's World Cup victory over South Africa, went viral. The image, initially shared on Flores' Instagram, garnered over 20,000 likes, highlighting themes of love and diversity. Flores expressed surprise at the widespread attention, noting the positive messages received. He emphasized the importance of visibility for LGBTQ+ individuals in sports and society.</w:t>
      </w:r>
      <w:r/>
    </w:p>
    <w:p>
      <w:pPr>
        <w:pStyle w:val="ListNumber"/>
        <w:spacing w:line="240" w:lineRule="auto"/>
        <w:ind w:left="720"/>
      </w:pPr>
      <w:r/>
      <w:hyperlink r:id="rId10">
        <w:r>
          <w:rPr>
            <w:color w:val="0000EE"/>
            <w:u w:val="single"/>
          </w:rPr>
          <w:t>https://www.outsports.com/2026/6/11/24136349/mexico-chant-homophobic-world-cup-marion-reimers-gay-lgbtq/</w:t>
        </w:r>
      </w:hyperlink>
      <w:r>
        <w:t xml:space="preserve"> - As Mexico commenced World Cup play, concerns arose about the resurgence of the notorious homophobic chant known as 'el grito' among fans. LGBTQ+ activist Marion Reimers criticized the chant, stating it translates to 'fa**ot' in English and should not be justified. Despite previous fines and campaigns, the chant's persistence poses challenges for Mexican soccer authorities ahead of the World Cup. (</w:t>
      </w:r>
      <w:hyperlink r:id="rId14">
        <w:r>
          <w:rPr>
            <w:color w:val="0000EE"/>
            <w:u w:val="single"/>
          </w:rPr>
          <w:t>outsports.com</w:t>
        </w:r>
      </w:hyperlink>
      <w:r>
        <w:t>)</w:t>
      </w:r>
      <w:r/>
    </w:p>
    <w:p>
      <w:pPr>
        <w:pStyle w:val="ListNumber"/>
        <w:spacing w:line="240" w:lineRule="auto"/>
        <w:ind w:left="720"/>
      </w:pPr>
      <w:r/>
      <w:hyperlink r:id="rId12">
        <w:r>
          <w:rPr>
            <w:color w:val="0000EE"/>
            <w:u w:val="single"/>
          </w:rPr>
          <w:t>https://www.washingtonpost.com/sports/soccer/2026/04/21/world-cup-mexico-chant-lgbt/c6ddc042-3d91-11f1-bb46-ed564688d953_story.html</w:t>
        </w:r>
      </w:hyperlink>
      <w:r>
        <w:t xml:space="preserve"> - The homophobic chant resurfaced in Mexico stadiums, raising concerns ahead of the 2026 World Cup. FIFA sanctions and campaigns by Mexican soccer officials have failed to stop the chant, which has been an unwelcome feature at matches involving Mexico and its fervent fans for two decades. The chant has drawn widespread condemnation and sanctions, and punishments by FIFA could very well be levied during the World Cup, which would be an embarrassment to co-host Mexico. (</w:t>
      </w:r>
      <w:hyperlink r:id="rId15">
        <w:r>
          <w:rPr>
            <w:color w:val="0000EE"/>
            <w:u w:val="single"/>
          </w:rPr>
          <w:t>washingtonpost.com</w:t>
        </w:r>
      </w:hyperlink>
      <w:r>
        <w:t>)</w:t>
      </w:r>
      <w:r/>
    </w:p>
    <w:p>
      <w:pPr>
        <w:pStyle w:val="ListNumber"/>
        <w:spacing w:line="240" w:lineRule="auto"/>
        <w:ind w:left="720"/>
      </w:pPr>
      <w:r/>
      <w:hyperlink r:id="rId13">
        <w:r>
          <w:rPr>
            <w:color w:val="0000EE"/>
            <w:u w:val="single"/>
          </w:rPr>
          <w:t>https://www.washingtonpost.com/sports/soccer/2025/09/02/world-cup-2026-mexico-chant-homophobic/18975506-884d-11f0-895c-97bd39cbdc59_story.html</w:t>
        </w:r>
      </w:hyperlink>
      <w:r>
        <w:t xml:space="preserve"> - Frustrated that Mexico’s soccer federation has failed to stop a homophobic chant heard during national team matches, LGBTQ+ activists are appealing directly to local fans to end the offensive habit before next summer’s World Cup. The chant, a one-word slur that literally means male prostitute in Spanish, went viral in the 2014 World Cup in Brazil and the subsequent fines had little impact. (</w:t>
      </w:r>
      <w:hyperlink r:id="rId16">
        <w:r>
          <w:rPr>
            <w:color w:val="0000EE"/>
            <w:u w:val="single"/>
          </w:rPr>
          <w:t>washingtonpost.com</w:t>
        </w:r>
      </w:hyperlink>
      <w:r>
        <w:t>)</w:t>
      </w:r>
      <w:r/>
    </w:p>
    <w:p>
      <w:pPr>
        <w:pStyle w:val="ListNumber"/>
        <w:spacing w:line="240" w:lineRule="auto"/>
        <w:ind w:left="720"/>
      </w:pPr>
      <w:r/>
      <w:hyperlink r:id="rId11">
        <w:r>
          <w:rPr>
            <w:color w:val="0000EE"/>
            <w:u w:val="single"/>
          </w:rPr>
          <w:t>https://www.outsports.com/2014/6/18/5819316/mexican-soccer-fans-puto-gay-slur-world-cup-brazil/</w:t>
        </w:r>
      </w:hyperlink>
      <w:r>
        <w:t xml:space="preserve"> - During the 2014 World Cup in Brazil, Mexico's soccer fans brought their chant that's a gay slur to the World Cup, using the phrase during the games against Cameroon and Brazil. Anyone watching TV broadcasts also would have heard it during both of Mexico's games. ESPN said it would try and prevent it from being heard on-air on Monday when Mexico plays Croatia in a crucial Group A game for both teams. (</w:t>
      </w:r>
      <w:hyperlink r:id="rId17">
        <w:r>
          <w:rPr>
            <w:color w:val="0000EE"/>
            <w:u w:val="single"/>
          </w:rPr>
          <w:t>outsports.com</w:t>
        </w:r>
      </w:hyperlink>
      <w:r>
        <w:t>)</w:t>
      </w:r>
      <w:r/>
    </w:p>
    <w:p>
      <w:pPr>
        <w:pStyle w:val="ListNumber"/>
        <w:spacing w:line="240" w:lineRule="auto"/>
        <w:ind w:left="720"/>
      </w:pPr>
      <w:r/>
      <w:hyperlink r:id="rId18">
        <w:r>
          <w:rPr>
            <w:color w:val="0000EE"/>
            <w:u w:val="single"/>
          </w:rPr>
          <w:t>https://toronto.citynews.ca/2021/10/08/mexico-soccer-homophobic-chants-canada/</w:t>
        </w:r>
      </w:hyperlink>
      <w:r>
        <w:t xml:space="preserve"> - During a World Cup Qualifying match between Mexico and Canada on October 7, 2021, anti-gay slurs were chanted by Mexican supporters, leading officials to pause the game at Azteca Stadium. The match ended in a draw, with Canada securing a valuable away point. The incident highlighted the ongoing issue of homophobic chants in Mexican soccer. (</w:t>
      </w:r>
      <w:hyperlink r:id="rId19">
        <w:r>
          <w:rPr>
            <w:color w:val="0000EE"/>
            <w:u w:val="single"/>
          </w:rPr>
          <w:t>toronto.citynews.ca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2/24137527/world-cup-mexico-boyfriends-gay-kiss-viral-moment/" TargetMode="External"/><Relationship Id="rId10" Type="http://schemas.openxmlformats.org/officeDocument/2006/relationships/hyperlink" Target="https://www.outsports.com/2026/6/11/24136349/mexico-chant-homophobic-world-cup-marion-reimers-gay-lgbtq/" TargetMode="External"/><Relationship Id="rId11" Type="http://schemas.openxmlformats.org/officeDocument/2006/relationships/hyperlink" Target="https://www.outsports.com/2014/6/18/5819316/mexican-soccer-fans-puto-gay-slur-world-cup-brazil/" TargetMode="External"/><Relationship Id="rId12" Type="http://schemas.openxmlformats.org/officeDocument/2006/relationships/hyperlink" Target="https://www.washingtonpost.com/sports/soccer/2026/04/21/world-cup-mexico-chant-lgbt/c6ddc042-3d91-11f1-bb46-ed564688d953_story.html" TargetMode="External"/><Relationship Id="rId13" Type="http://schemas.openxmlformats.org/officeDocument/2006/relationships/hyperlink" Target="https://www.washingtonpost.com/sports/soccer/2025/09/02/world-cup-2026-mexico-chant-homophobic/18975506-884d-11f0-895c-97bd39cbdc59_story.html" TargetMode="External"/><Relationship Id="rId14" Type="http://schemas.openxmlformats.org/officeDocument/2006/relationships/hyperlink" Target="https://www.outsports.com/2026/6/11/24136349/mexico-chant-homophobic-world-cup-marion-reimers-gay-lgbtq/?utm_source=openai" TargetMode="External"/><Relationship Id="rId15" Type="http://schemas.openxmlformats.org/officeDocument/2006/relationships/hyperlink" Target="https://www.washingtonpost.com/sports/soccer/2026/04/21/world-cup-mexico-chant-lgbt/c6ddc042-3d91-11f1-bb46-ed564688d953_story.html?utm_source=openai" TargetMode="External"/><Relationship Id="rId16" Type="http://schemas.openxmlformats.org/officeDocument/2006/relationships/hyperlink" Target="https://www.washingtonpost.com/sports/soccer/2025/09/02/world-cup-2026-mexico-chant-homophobic/18975506-884d-11f0-895c-97bd39cbdc59_story.html?utm_source=openai" TargetMode="External"/><Relationship Id="rId17" Type="http://schemas.openxmlformats.org/officeDocument/2006/relationships/hyperlink" Target="https://www.outsports.com/2014/6/18/5819316/mexican-soccer-fans-puto-gay-slur-world-cup-brazil/?utm_source=openai" TargetMode="External"/><Relationship Id="rId18" Type="http://schemas.openxmlformats.org/officeDocument/2006/relationships/hyperlink" Target="https://toronto.citynews.ca/2021/10/08/mexico-soccer-homophobic-chants-canada/" TargetMode="External"/><Relationship Id="rId19" Type="http://schemas.openxmlformats.org/officeDocument/2006/relationships/hyperlink" Target="https://toronto.citynews.ca/2021/10/08/mexico-soccer-homophobic-chants-canad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