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Views of San Francisco’s 7x7 Laser Sky: Where to See the New Long‑Range Light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sightseers and Pride fans are craning their necks skyward this week as 49 coloured laser beams rise above Civic Center; the 7x7 light project runs nightly from sunset to sunrise through July 4, celebrating Pride, the World Cup and America’s 250th birthday.</w:t>
      </w:r>
      <w:r/>
    </w:p>
    <w:p>
      <w:r/>
      <w:r>
        <w:t>Essential Takeaways</w:t>
      </w:r>
      <w:r/>
      <w:r/>
    </w:p>
    <w:p>
      <w:pPr>
        <w:pStyle w:val="ListBullet"/>
        <w:spacing w:line="240" w:lineRule="auto"/>
        <w:ind w:left="720"/>
      </w:pPr>
      <w:r/>
      <w:r>
        <w:rPr>
          <w:b/>
        </w:rPr>
        <w:t>What it is:</w:t>
      </w:r>
      <w:r>
        <w:t xml:space="preserve"> A public art installation called 7x7 shooting 49 laser beams into the sky, one for each square mile of San Francisco.</w:t>
      </w:r>
      <w:r/>
    </w:p>
    <w:p>
      <w:pPr>
        <w:pStyle w:val="ListBullet"/>
        <w:spacing w:line="240" w:lineRule="auto"/>
        <w:ind w:left="720"/>
      </w:pPr>
      <w:r/>
      <w:r>
        <w:rPr>
          <w:b/>
        </w:rPr>
        <w:t>When it runs:</w:t>
      </w:r>
      <w:r>
        <w:t xml:space="preserve"> Nightly from sunset to sunrise, June 21 through July 4 , with red, white and blue on July 4.</w:t>
      </w:r>
      <w:r/>
    </w:p>
    <w:p>
      <w:pPr>
        <w:pStyle w:val="ListBullet"/>
        <w:spacing w:line="240" w:lineRule="auto"/>
        <w:ind w:left="720"/>
      </w:pPr>
      <w:r/>
      <w:r>
        <w:rPr>
          <w:b/>
        </w:rPr>
        <w:t>Who’s behind it:</w:t>
      </w:r>
      <w:r>
        <w:t xml:space="preserve"> Nonprofit Illuminate in partnership with the Mayor’s Office and city partners.</w:t>
      </w:r>
      <w:r/>
    </w:p>
    <w:p>
      <w:pPr>
        <w:pStyle w:val="ListBullet"/>
        <w:spacing w:line="240" w:lineRule="auto"/>
        <w:ind w:left="720"/>
      </w:pPr>
      <w:r/>
      <w:r>
        <w:rPr>
          <w:b/>
        </w:rPr>
        <w:t>Visibility:</w:t>
      </w:r>
      <w:r>
        <w:t xml:space="preserve"> Beams can be seen for miles when fog is light; mountaintop views across the bay are likely on clearer nights.</w:t>
      </w:r>
      <w:r/>
    </w:p>
    <w:p>
      <w:pPr>
        <w:pStyle w:val="ListBullet"/>
        <w:spacing w:line="240" w:lineRule="auto"/>
        <w:ind w:left="720"/>
      </w:pPr>
      <w:r/>
      <w:r>
        <w:rPr>
          <w:b/>
        </w:rPr>
        <w:t>Feel:</w:t>
      </w:r>
      <w:r>
        <w:t xml:space="preserve"> It’s bright, civic and celebratory , expect rainbow colours for Pride and experimental patterns between events.</w:t>
      </w:r>
      <w:r/>
      <w:r/>
    </w:p>
    <w:p>
      <w:pPr>
        <w:pStyle w:val="Heading2"/>
      </w:pPr>
      <w:r>
        <w:t>What 7x7 actually looks like , and why it matters</w:t>
      </w:r>
      <w:r/>
    </w:p>
    <w:p>
      <w:r/>
      <w:r>
        <w:t>If you’re picturing discrete spotlights, think bigger: these are high‑power laser cannons aimed skyward from Civic Center that create long, thin beams slicing through night air. The effect is sharp and modern, a kind of map of the city drawn in light. Illuminate says the 49 cannons reference San Francisco’s 49 square miles, which gives the artwork a neat civic heartbeat; seeing the beams on a clear night feels unexpectedly dramatic, like the city itself has lifted a flag into the stars.</w:t>
      </w:r>
      <w:r/>
    </w:p>
    <w:p>
      <w:pPr>
        <w:pStyle w:val="Heading2"/>
      </w:pPr>
      <w:r>
        <w:t>Who organised it and where it comes from</w:t>
      </w:r>
      <w:r/>
    </w:p>
    <w:p>
      <w:r/>
      <w:r>
        <w:t>Illuminate, the nonprofit known for programming the Bay Bridge lights and Market Street Pride Flag illumination, put this together with San Francisco’s Mayor’s Office and park partners. According to organisers, the installation is part celebration, part experiment , a public work timed to coincide with Pride celebrations, the FIFA World Cup and the Fourth of July. It’s the sort of large‑scale, temporary public art the city has leaned into lately to animate shared spaces and mark big moments.</w:t>
      </w:r>
      <w:r/>
    </w:p>
    <w:p>
      <w:pPr>
        <w:pStyle w:val="Heading2"/>
      </w:pPr>
      <w:r>
        <w:t>When, how and what the colours mean</w:t>
      </w:r>
      <w:r/>
    </w:p>
    <w:p>
      <w:r/>
      <w:r>
        <w:t>The show runs every night from sunset until sunrise from June 21 to July 4. Expect rainbow beams through Pride weekend, then a switch to red, white and blue on July 4. Between those anchors, the team may try different colours and patterns, so returning on multiple nights could feel like seeing different artworks. Organisers note visibility depends on fog and weather; on humid or foggy evenings the lasers will glow but won’t project as far, while on clearer nights they’ll reach mountaintops across the bay.</w:t>
      </w:r>
      <w:r/>
    </w:p>
    <w:p>
      <w:pPr>
        <w:pStyle w:val="Heading2"/>
      </w:pPr>
      <w:r>
        <w:t>Best places to watch and simple viewing tips</w:t>
      </w:r>
      <w:r/>
    </w:p>
    <w:p>
      <w:r/>
      <w:r>
        <w:t>You don’t need to be in Civic Center to enjoy this. Popular vantage points include nearby parks, higher hills and viewpoints across the bay. If you want a postcard shot, head for an elevated spot , Twin Peaks and the Marin hills are likely to give sweeping angles. Dress for chill: even summer nights in San Francisco can be cold, and fog can roll in unexpectedly. Bring a blanket, plan arrival before sunset, and keep expectations flexible , the show is public and weather‑dependent, which is part of its live‑event charm.</w:t>
      </w:r>
      <w:r/>
    </w:p>
    <w:p>
      <w:pPr>
        <w:pStyle w:val="Heading2"/>
      </w:pPr>
      <w:r>
        <w:t>Why this installation fits San Francisco now</w:t>
      </w:r>
      <w:r/>
    </w:p>
    <w:p>
      <w:r/>
      <w:r>
        <w:t>Public light works have become part of the city’s celebratory toolkit, from bridge illuminations to Pride lighting. This display taps into that same streak: it’s civic, inclusive and designed to be shared. It’s also practical theatre , temporary, affordable to stage at scale, and visible from a distance, which helps spread the moment without large crowds in one place. For residents and visitors alike, it’s a bright, slightly surreal reminder that the city still likes to put on a show.</w:t>
      </w:r>
      <w:r/>
    </w:p>
    <w:p>
      <w:r/>
      <w:r>
        <w:t>It's a short, luminous stretch of nights , but one that promises plenty of photo ops and the peculiar joy of seeing your city traced in light.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13">
        <w:r>
          <w:rPr>
            <w:color w:val="0000EE"/>
            <w:u w:val="single"/>
          </w:rPr>
          <w:t>[6]</w:t>
        </w:r>
      </w:hyperlink>
      <w:r>
        <w:t xml:space="preserve">, </w:t>
      </w:r>
      <w:hyperlink r:id="rId14">
        <w:r>
          <w:rPr>
            <w:color w:val="0000EE"/>
            <w:u w:val="single"/>
          </w:rPr>
          <w:t>[4]</w:t>
        </w:r>
      </w:hyperlink>
      <w:r>
        <w:t xml:space="preserve">- Paragraph 5: </w:t>
      </w:r>
      <w:hyperlink r:id="rId11">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https://www.nbcbayarea.com/news/local/lasers-light-up-sf-sky-pride-world-cup-july-4/4102518/</w:t>
        </w:r>
      </w:hyperlink>
      <w:r>
        <w:t xml:space="preserve"> - Please view link - unable to able to access data</w:t>
      </w:r>
      <w:r/>
    </w:p>
    <w:p>
      <w:pPr>
        <w:pStyle w:val="ListNumber"/>
        <w:spacing w:line="240" w:lineRule="auto"/>
        <w:ind w:left="720"/>
      </w:pPr>
      <w:r/>
      <w:hyperlink r:id="rId10">
        <w:r>
          <w:rPr>
            <w:color w:val="0000EE"/>
            <w:u w:val="single"/>
          </w:rPr>
          <w:t>https://illuminate.org/projects/7x7/</w:t>
        </w:r>
      </w:hyperlink>
      <w:r>
        <w:t xml:space="preserve"> - Illuminate's '7X7' is a monumental public artwork transforming San Francisco's Civic Center into a field of light. From June 21 to July 4, 2026, forty-nine beams of light will rise above Civic Center Plaza, each representing one of the city's 49 square miles. The installation will be visible nightly from dusk until dawn, with beams changing colour to rainbow hues during Pride Weekend and red, white, and blue on July 4. The project is free and open to all, aiming to celebrate the city's diversity and creativity.</w:t>
      </w:r>
      <w:r/>
    </w:p>
    <w:p>
      <w:pPr>
        <w:pStyle w:val="ListNumber"/>
        <w:spacing w:line="240" w:lineRule="auto"/>
        <w:ind w:left="720"/>
      </w:pPr>
      <w:r/>
      <w:hyperlink r:id="rId11">
        <w:r>
          <w:rPr>
            <w:color w:val="0000EE"/>
            <w:u w:val="single"/>
          </w:rPr>
          <w:t>https://www.nbcbayarea.com/news/local/7x7-light-beam-installation-san-francisco/4101290/</w:t>
        </w:r>
      </w:hyperlink>
      <w:r>
        <w:t xml:space="preserve"> - San Francisco Mayor Daniel Lurie unveiled '7X7', a new art installation featuring 49 beams of light at Civic Center Plaza. Running from June 21 through July 4, the installation aims to attract more visitors to the city. The beams will display rainbow colours during Pride Weekend and American flag colours on July 4. The exhibition is free and open to the public, encouraging residents and visitors to interact with the piece.</w:t>
      </w:r>
      <w:r/>
    </w:p>
    <w:p>
      <w:pPr>
        <w:pStyle w:val="ListNumber"/>
        <w:spacing w:line="240" w:lineRule="auto"/>
        <w:ind w:left="720"/>
      </w:pPr>
      <w:r/>
      <w:hyperlink r:id="rId14">
        <w:r>
          <w:rPr>
            <w:color w:val="0000EE"/>
            <w:u w:val="single"/>
          </w:rPr>
          <w:t>https://sf.funcheap.com/city-guide/sfs-brand-massive-laser-light-show-july-37/</w:t>
        </w:r>
      </w:hyperlink>
      <w:r>
        <w:t xml:space="preserve"> - Illuminate announced a new laser art exhibit in San Francisco, 'AuroraSF', running from July 3 to July 7, 2024. The display features 20 laser space cannons shooting straight up into the sky from the Ferry Building, converging at a point 245 feet above the tower before spreading out with red, white, and blue hues. The lasers will be visible from 9 pm to 1 am, with an extended display on July 4 from 10:30 pm to dawn.</w:t>
      </w:r>
      <w:r/>
    </w:p>
    <w:p>
      <w:pPr>
        <w:pStyle w:val="ListNumber"/>
        <w:spacing w:line="240" w:lineRule="auto"/>
        <w:ind w:left="720"/>
      </w:pPr>
      <w:r/>
      <w:hyperlink r:id="rId12">
        <w:r>
          <w:rPr>
            <w:color w:val="0000EE"/>
            <w:u w:val="single"/>
          </w:rPr>
          <w:t>https://illuminate.org/2026/06/18/7x7-49-beams-of-light-to-rise-above-civic-center-during-a-historic-summer-for-san-francisco/</w:t>
        </w:r>
      </w:hyperlink>
      <w:r>
        <w:t xml:space="preserve"> - Illuminate announced the '7X7' installation, featuring 49 beams of light rising above Civic Center Plaza from June 21 to July 4, 2026. The installation aims to celebrate Pride, the FIFA World Cup, and America's 250th birthday. The beams will change colour throughout the two weeks, including rainbow colours during Pride and American flag colours on July 4. The truss system allows visitors to walk beneath the entire 49-laser installation, providing an immersive experience.</w:t>
      </w:r>
      <w:r/>
    </w:p>
    <w:p>
      <w:pPr>
        <w:pStyle w:val="ListNumber"/>
        <w:spacing w:line="240" w:lineRule="auto"/>
        <w:ind w:left="720"/>
      </w:pPr>
      <w:r/>
      <w:hyperlink r:id="rId13">
        <w:r>
          <w:rPr>
            <w:color w:val="0000EE"/>
            <w:u w:val="single"/>
          </w:rPr>
          <w:t>https://sf.funcheap.com/city-guide/sf-giant-sky-laser-show-city/</w:t>
        </w:r>
      </w:hyperlink>
      <w:r>
        <w:t xml:space="preserve"> - San Francisco will host a giant rainbow laser light show from June 21 to July 4, 2026, as part of the '7X7' installation. The free public art installation features 49 beams of light projecting into the sky, one for each square mile of the city. The installation will be visible across San Francisco and much of the Bay Area, transforming the skyline each night from sunset to sunrise. The light show changes theme during its run, with rainbow colours during Pride Weekend and American flag colours on July 4.</w:t>
      </w:r>
      <w:r/>
    </w:p>
    <w:p>
      <w:pPr>
        <w:pStyle w:val="ListNumber"/>
        <w:spacing w:line="240" w:lineRule="auto"/>
        <w:ind w:left="720"/>
      </w:pPr>
      <w:r/>
      <w:hyperlink r:id="rId15">
        <w:r>
          <w:rPr>
            <w:color w:val="0000EE"/>
            <w:u w:val="single"/>
          </w:rPr>
          <w:t>https://sfrecpark.org/m/newsflash/home/detail/2945</w:t>
        </w:r>
      </w:hyperlink>
      <w:r>
        <w:t xml:space="preserve"> - Mayor Daniel Lurie announced '7X7', a free public artwork that will light up Civic Center Plaza with 49 beams of light from June 21 through July 4, 2026. The installation aims to celebrate Pride, the FIFA World Cup, and America's 250th birthday. The beams will be visible from across San Francisco and the Bay Area, inviting visitors to interact with the artwork from the city's neighbourhoods. The installation is free and open to all, showcasing the city's creativity and spirit.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bcbayarea.com/news/local/lasers-light-up-sf-sky-pride-world-cup-july-4/4102518/" TargetMode="External"/><Relationship Id="rId10" Type="http://schemas.openxmlformats.org/officeDocument/2006/relationships/hyperlink" Target="https://illuminate.org/projects/7x7/" TargetMode="External"/><Relationship Id="rId11" Type="http://schemas.openxmlformats.org/officeDocument/2006/relationships/hyperlink" Target="https://www.nbcbayarea.com/news/local/7x7-light-beam-installation-san-francisco/4101290/" TargetMode="External"/><Relationship Id="rId12" Type="http://schemas.openxmlformats.org/officeDocument/2006/relationships/hyperlink" Target="https://illuminate.org/2026/06/18/7x7-49-beams-of-light-to-rise-above-civic-center-during-a-historic-summer-for-san-francisco/" TargetMode="External"/><Relationship Id="rId13" Type="http://schemas.openxmlformats.org/officeDocument/2006/relationships/hyperlink" Target="https://sf.funcheap.com/city-guide/sf-giant-sky-laser-show-city/" TargetMode="External"/><Relationship Id="rId14" Type="http://schemas.openxmlformats.org/officeDocument/2006/relationships/hyperlink" Target="https://sf.funcheap.com/city-guide/sfs-brand-massive-laser-light-show-july-37/" TargetMode="External"/><Relationship Id="rId15" Type="http://schemas.openxmlformats.org/officeDocument/2006/relationships/hyperlink" Target="https://sfrecpark.org/m/newsflash/home/detail/29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