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Transit Routes to San Francisco Pride: A Practical Public Transit Guide for Visiting the Parade and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locals and out-of-towners alike are turning to public transit to get to San Francisco’s 56th Pride , here’s a clear, user-friendly guide to trains, ferries and buses so you can leave the car at home and enjoy the parade and Civic Center festival with less fuss.</w:t>
      </w:r>
      <w:r/>
    </w:p>
    <w:p>
      <w:r/>
      <w:r>
        <w:t>Essential Takeaways</w:t>
      </w:r>
      <w:r/>
      <w:r/>
    </w:p>
    <w:p>
      <w:pPr>
        <w:pStyle w:val="ListBullet"/>
        <w:spacing w:line="240" w:lineRule="auto"/>
        <w:ind w:left="720"/>
      </w:pPr>
      <w:r/>
      <w:r>
        <w:rPr>
          <w:b/>
        </w:rPr>
        <w:t>Easy train access:</w:t>
      </w:r>
      <w:r>
        <w:t xml:space="preserve"> BART stops at Embarcadero, Montgomery, Powell and Civic Center put you a short walk from the parade and festival, with increased frequency on Sunday.</w:t>
      </w:r>
      <w:r/>
    </w:p>
    <w:p>
      <w:pPr>
        <w:pStyle w:val="ListBullet"/>
        <w:spacing w:line="240" w:lineRule="auto"/>
        <w:ind w:left="720"/>
      </w:pPr>
      <w:r/>
      <w:r>
        <w:rPr>
          <w:b/>
        </w:rPr>
        <w:t>Muni changes:</w:t>
      </w:r>
      <w:r>
        <w:t xml:space="preserve"> Expect Market Street routes to be rerouted to Mission Street; Muni Metro will still serve the main downtown stations.</w:t>
      </w:r>
      <w:r/>
    </w:p>
    <w:p>
      <w:pPr>
        <w:pStyle w:val="ListBullet"/>
        <w:spacing w:line="240" w:lineRule="auto"/>
        <w:ind w:left="720"/>
      </w:pPr>
      <w:r/>
      <w:r>
        <w:rPr>
          <w:b/>
        </w:rPr>
        <w:t>Ferry convenience:</w:t>
      </w:r>
      <w:r>
        <w:t xml:space="preserve"> San Francisco Bay Ferry adds morning sailings from Vallejo, Oakland and Alameda , some terminals offer free parking.</w:t>
      </w:r>
      <w:r/>
    </w:p>
    <w:p>
      <w:pPr>
        <w:pStyle w:val="ListBullet"/>
        <w:spacing w:line="240" w:lineRule="auto"/>
        <w:ind w:left="720"/>
      </w:pPr>
      <w:r/>
      <w:r>
        <w:rPr>
          <w:b/>
        </w:rPr>
        <w:t>Caltrain and transbay buses:</w:t>
      </w:r>
      <w:r>
        <w:t xml:space="preserve"> Caltrain runs half-hourly weekend service for Peninsula riders; AC Transit and Golden Gate Transit keep regular weekend services to downtown transfer hubs.</w:t>
      </w:r>
      <w:r/>
    </w:p>
    <w:p>
      <w:pPr>
        <w:pStyle w:val="ListBullet"/>
        <w:spacing w:line="240" w:lineRule="auto"/>
        <w:ind w:left="720"/>
      </w:pPr>
      <w:r/>
      <w:r>
        <w:rPr>
          <w:b/>
        </w:rPr>
        <w:t>Plan for crowds:</w:t>
      </w:r>
      <w:r>
        <w:t xml:space="preserve"> Agencies will boost capacity and run extra trains and ferries; bring water, comfy shoes and patience for short waits.</w:t>
      </w:r>
      <w:r/>
      <w:r/>
    </w:p>
    <w:p>
      <w:pPr>
        <w:pStyle w:val="Heading2"/>
      </w:pPr>
      <w:r>
        <w:t>Why riding transit is the smartest way to Pride this year</w:t>
      </w:r>
      <w:r/>
    </w:p>
    <w:p>
      <w:r/>
      <w:r>
        <w:t>If you like the idea of avoiding gridlock and pricey parking, public transport wins hands down , and it’s part of the city’s rhythm on event weekends. BART, Muni, Caltrain, ferries and regional buses have all adjusted schedules to cope with the crowds, so you’ll often find trains and boats running more frequently than a normal weekend. The smell of kettle corn and the thrum of a marching brass band will be much easier to enjoy when you’re not stuck in traffic.</w:t>
      </w:r>
      <w:r/>
    </w:p>
    <w:p>
      <w:r/>
      <w:r>
        <w:t>Organisers and transit agencies have prepared for big ridership, so give yourself a bit of extra time and ride early if you want a good spot. Pack light, charge your phone and wear comfortable shoes; you’ll be walking at least a little from any transit stop to the parade route or Civic Center plaza.</w:t>
      </w:r>
      <w:r/>
    </w:p>
    <w:p>
      <w:pPr>
        <w:pStyle w:val="Heading2"/>
      </w:pPr>
      <w:r>
        <w:t>BART: four stations along the route and extra trains on Sunday</w:t>
      </w:r>
      <w:r/>
    </w:p>
    <w:p>
      <w:r/>
      <w:r>
        <w:t>BART’s Embarcadero, Montgomery, Powell and Civic Center stations sit almost under the parade route, meaning you can step off the train and be watching in minutes. On Sunday BART opens earlier and promises five-line service with trains every five minutes at downtown stations during the peak; expect special event trains to supplement regular runs.</w:t>
      </w:r>
      <w:r/>
    </w:p>
    <w:p>
      <w:r/>
      <w:r>
        <w:t>If you’re coming from the east or south, check those special trains from Millbrae and Pleasant Hill that operate in the morning and again in the afternoon to handle surges. After 9pm, BART is likely to scale back to fewer lines, so plan your return trip , or check alternative late-night options , before the evening wraps up.</w:t>
      </w:r>
      <w:r/>
    </w:p>
    <w:p>
      <w:pPr>
        <w:pStyle w:val="Heading2"/>
      </w:pPr>
      <w:r>
        <w:t>Muni: reroutes, light rail access and where to hop off</w:t>
      </w:r>
      <w:r/>
    </w:p>
    <w:p>
      <w:r/>
      <w:r>
        <w:t>Muni will reroute many Market Street lines onto Mission Street for safety and crowd control, but Muni Metro light-rail vehicles will still call at the four downtown stations, making it simple to enter or leave near the parade. That means if you’re used to a streetcar down Market, you’ll have to adapt, but the core downtown stops remain handy.</w:t>
      </w:r>
      <w:r/>
    </w:p>
    <w:p>
      <w:r/>
      <w:r>
        <w:t>If you’re staying in the Castro, Mission or nearby neighbourhoods, look for modified surface routes and signage directing riders to alternative stops. SFMTA advises residents to follow local signage and contact them with questions , a quick check before you leave can save a detour.</w:t>
      </w:r>
      <w:r/>
    </w:p>
    <w:p>
      <w:pPr>
        <w:pStyle w:val="Heading2"/>
      </w:pPr>
      <w:r>
        <w:t>Ferries and Caltrain: scenic, roomy and good for early arrivals</w:t>
      </w:r>
      <w:r/>
    </w:p>
    <w:p>
      <w:r/>
      <w:r>
        <w:t>Taking the ferry is a delightfully scenic way to arrive, especially from Vallejo, Oakland or Alameda where additional morning sailings are scheduled. Ferries often have more room for people and gear, and some terminals offer free parking for Pride riders , useful if you’re driving to the terminal but want to avoid downtown parking.</w:t>
      </w:r>
      <w:r/>
    </w:p>
    <w:p>
      <w:r/>
      <w:r>
        <w:t>Caltrain runs half-hourly weekend service from the Peninsula between late morning and early afternoon, making it a solid choice for people coming from the South Bay. From Fourth and King station you can transfer to Muni Metro for a short ride into the heart of the festivities.</w:t>
      </w:r>
      <w:r/>
    </w:p>
    <w:p>
      <w:pPr>
        <w:pStyle w:val="Heading2"/>
      </w:pPr>
      <w:r>
        <w:t>Buses and transbay options: practical alternatives</w:t>
      </w:r>
      <w:r/>
    </w:p>
    <w:p>
      <w:r/>
      <w:r>
        <w:t>Alameda-Contra Costa Transit and Golden Gate Transit continue to operate regular weekend transbay routes into downtown hubs like the Salesforce Transit Center and the Ferry Building. If you’re travelling from Marin, Sonoma or Contra Costa counties, these buses are a practical, direct option; Golden Gate also runs ferry connections from Larkspur with early departures for people wanting to arrive before the crowds swell.</w:t>
      </w:r>
      <w:r/>
    </w:p>
    <w:p>
      <w:r/>
      <w:r>
        <w:t>As with trains and ferries, buses may be busier than usual, so allow extra time and consider earlier sailings to secure a seat.</w:t>
      </w:r>
      <w:r/>
    </w:p>
    <w:p>
      <w:pPr>
        <w:pStyle w:val="Heading2"/>
      </w:pPr>
      <w:r>
        <w:t>Other events, crowds and final practical tips</w:t>
      </w:r>
      <w:r/>
    </w:p>
    <w:p>
      <w:r/>
      <w:r>
        <w:t>Pride weekend includes more than the parade and the Civic Center fair: expect the Trans March at Dolores Park and the Dyke March to draw local crowds earlier in the weekend. That means neighbourhood streets around Dolores and 18th will be lively and sometimes crowded.</w:t>
      </w:r>
      <w:r/>
    </w:p>
    <w:p>
      <w:r/>
      <w:r>
        <w:t>Practical tips: carry a reusable water bottle, use transit apps to monitor real-time arrivals, and pick a clear meeting spot with your group in case phones fail. If you need accessibility services, check with each agency in advance , elevators and accessible boarding vary by station and vessel.</w:t>
      </w:r>
      <w:r/>
    </w:p>
    <w:p>
      <w:r/>
      <w:r>
        <w:t>It’s a small change that can make every step and every celebratory moment easier , ride with pride and plan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[3]</w:t>
        </w:r>
      </w:hyperlink>
      <w:r>
        <w:t xml:space="preserve">- Paragraph 6: </w:t>
      </w:r>
      <w:hyperlink r:id="rId9">
        <w:r>
          <w:rPr>
            <w:color w:val="0000EE"/>
            <w:u w:val="single"/>
          </w:rPr>
          <w:t>[1]</w:t>
        </w:r>
      </w:hyperlink>
      <w:r>
        <w:t xml:space="preserve">, </w:t>
      </w:r>
      <w:hyperlink r:id="rId13">
        <w:r>
          <w:rPr>
            <w:color w:val="0000EE"/>
            <w:u w:val="single"/>
          </w:rPr>
          <w:t>[7]</w:t>
        </w:r>
      </w:hyperlink>
      <w:r>
        <w:t xml:space="preserve">- Paragraph 7: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https://localnewsmatters.org/2026/06/22/rides-to-pride-a-public-transit-guide-for-how-to-visit-sfs-annual-parade-and-celebrations/</w:t>
        </w:r>
      </w:hyperlink>
      <w:r>
        <w:t xml:space="preserve"> - Please view link - unable to able to access data</w:t>
      </w:r>
      <w:r/>
    </w:p>
    <w:p>
      <w:pPr>
        <w:pStyle w:val="ListNumber"/>
        <w:spacing w:line="240" w:lineRule="auto"/>
        <w:ind w:left="720"/>
      </w:pPr>
      <w:r/>
      <w:hyperlink r:id="rId10">
        <w:r>
          <w:rPr>
            <w:color w:val="0000EE"/>
            <w:u w:val="single"/>
          </w:rPr>
          <w:t>https://www.bart.gov/guide/transit</w:t>
        </w:r>
      </w:hyperlink>
      <w:r>
        <w:t xml:space="preserve"> - BART provides regional transit service in the Bay Area, including direct service to San Francisco International Airport. The Transit Connections page offers information on BART's Trip Planner, which helps riders plan their journeys using BART, buses, trains, trams, ferries, and more. It also provides details on transfers between BART and Caltrain at Millbrae Station, as well as alternative transit options during BART disruptions. Additionally, the page includes information on the Clipper card, which can be used across various Bay Area transit systems.</w:t>
      </w:r>
      <w:r/>
    </w:p>
    <w:p>
      <w:pPr>
        <w:pStyle w:val="ListNumber"/>
        <w:spacing w:line="240" w:lineRule="auto"/>
        <w:ind w:left="720"/>
      </w:pPr>
      <w:r/>
      <w:hyperlink r:id="rId12">
        <w:r>
          <w:rPr>
            <w:color w:val="0000EE"/>
            <w:u w:val="single"/>
          </w:rPr>
          <w:t>https://flysanfranciscobay.com/passengers/ground-transportation/public-transit</w:t>
        </w:r>
      </w:hyperlink>
      <w:r>
        <w:t xml:space="preserve"> - San Francisco International Airport (SFO) offers various public transit options for passengers. BART operates rapid rail service to northern San Mateo County, San Francisco, and the East Bay directly from SFO. The SFO BART Station is located on the Departures/Ticketing Level of the International Terminal. Caltrain provides rail service between San Francisco and San Jose, with transfers available at Millbrae Station. SamTrans buses serve the airport terminals, with Route 292 stopping directly at the terminals and Routes EPX and 142 stopping at the Rental Car Center.</w:t>
      </w:r>
      <w:r/>
    </w:p>
    <w:p>
      <w:pPr>
        <w:pStyle w:val="ListNumber"/>
        <w:spacing w:line="240" w:lineRule="auto"/>
        <w:ind w:left="720"/>
      </w:pPr>
      <w:r/>
      <w:hyperlink r:id="rId14">
        <w:r>
          <w:rPr>
            <w:color w:val="0000EE"/>
            <w:u w:val="single"/>
          </w:rPr>
          <w:t>https://portal.cca.edu/essentials/transportation/public-transit/</w:t>
        </w:r>
      </w:hyperlink>
      <w:r>
        <w:t xml:space="preserve"> - The California College of the Arts (CCA) provides information on public transit options for its campus at 1111 8th Street. BART stations near the campus include Civic Center Station, which connects to the Free Mission Bay Shuttle and Muni bus line 19, and 16th Street Station, which connects to Muni bus lines 22 and 55. Caltrain's San Francisco Station is a 0.9-mile walk or bike ride from the campus. The Clipper card is recommended for seamless travel across various Bay Area transit systems.</w:t>
      </w:r>
      <w:r/>
    </w:p>
    <w:p>
      <w:pPr>
        <w:pStyle w:val="ListNumber"/>
        <w:spacing w:line="240" w:lineRule="auto"/>
        <w:ind w:left="720"/>
      </w:pPr>
      <w:r/>
      <w:hyperlink r:id="rId11">
        <w:r>
          <w:rPr>
            <w:color w:val="0000EE"/>
            <w:u w:val="single"/>
          </w:rPr>
          <w:t>https://www.sfmta.com/es/node/629</w:t>
        </w:r>
      </w:hyperlink>
      <w:r>
        <w:t xml:space="preserve"> - The San Francisco Municipal Transportation Agency (SFMTA) offers information on transit connections within San Francisco and the Bay Area. The page details services such as AC Transit, BART, Caltrain, Golden Gate Transit, SamTrans, and San Francisco Bay Ferry. It also provides information on local shuttles like the Treasure Island Ferry, Golden Gate Park Free Shuttle, and PresidiGo Shuttle. Additionally, the page includes resources for trip planning and information on the Clipper card, which is accepted across various transit systems.</w:t>
      </w:r>
      <w:r/>
    </w:p>
    <w:p>
      <w:pPr>
        <w:pStyle w:val="ListNumber"/>
        <w:spacing w:line="240" w:lineRule="auto"/>
        <w:ind w:left="720"/>
      </w:pPr>
      <w:r/>
      <w:hyperlink r:id="rId15">
        <w:r>
          <w:rPr>
            <w:color w:val="0000EE"/>
            <w:u w:val="single"/>
          </w:rPr>
          <w:t>https://www.united-2026.com/cities/san-francisco/transport</w:t>
        </w:r>
      </w:hyperlink>
      <w:r>
        <w:t xml:space="preserve"> - The United 2026 website provides a public transport guide for San Francisco, detailing various transit options available to visitors. Muni operates bus routes such as Route 28, which takes passengers to Golden Gate Park and the California Academy of Sciences, and Route 30, connecting Chinatown to Ghirardelli Square through North Beach. AC Transit connects the East Bay to San Francisco via the Bay Bridge, and Golden Gate Transit runs buses from Marin County and Sausalito. The Clipper card is recommended for seamless travel across these transit systems.</w:t>
      </w:r>
      <w:r/>
    </w:p>
    <w:p>
      <w:pPr>
        <w:pStyle w:val="ListNumber"/>
        <w:spacing w:line="240" w:lineRule="auto"/>
        <w:ind w:left="720"/>
      </w:pPr>
      <w:r/>
      <w:hyperlink r:id="rId13">
        <w:r>
          <w:rPr>
            <w:color w:val="0000EE"/>
            <w:u w:val="single"/>
          </w:rPr>
          <w:t>https://en.wikipedia.org/wiki/List_of_Golden_Gate_Transit_routes</w:t>
        </w:r>
      </w:hyperlink>
      <w:r>
        <w:t xml:space="preserve"> - Golden Gate Transit operates eight bus routes, including four Regional routes and four Commute routes. The Regional routes primarily provide daily service between San Francisco, Marin, and Contra Costa Counties. For example, Route 101 serves San Rafael Transit Center via the Golden Gate Bridge, Marina District, Civic Center, Financial District, and Salesforce Transit Center in San Francisco. Route 120 serves Mill Valley, Marin City, and Sausalito Ferry Terminal via the Golden Gate Bridge and various San Francisco locations.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calnewsmatters.org/2026/06/22/rides-to-pride-a-public-transit-guide-for-how-to-visit-sfs-annual-parade-and-celebrations/" TargetMode="External"/><Relationship Id="rId10" Type="http://schemas.openxmlformats.org/officeDocument/2006/relationships/hyperlink" Target="https://www.bart.gov/guide/transit" TargetMode="External"/><Relationship Id="rId11" Type="http://schemas.openxmlformats.org/officeDocument/2006/relationships/hyperlink" Target="https://www.sfmta.com/es/node/629" TargetMode="External"/><Relationship Id="rId12" Type="http://schemas.openxmlformats.org/officeDocument/2006/relationships/hyperlink" Target="https://flysanfranciscobay.com/passengers/ground-transportation/public-transit" TargetMode="External"/><Relationship Id="rId13" Type="http://schemas.openxmlformats.org/officeDocument/2006/relationships/hyperlink" Target="https://en.wikipedia.org/wiki/List_of_Golden_Gate_Transit_routes" TargetMode="External"/><Relationship Id="rId14" Type="http://schemas.openxmlformats.org/officeDocument/2006/relationships/hyperlink" Target="https://portal.cca.edu/essentials/transportation/public-transit/" TargetMode="External"/><Relationship Id="rId15" Type="http://schemas.openxmlformats.org/officeDocument/2006/relationships/hyperlink" Target="https://www.united-2026.com/cities/san-francisco/trans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