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Tips for First-Time San Francisco Pride Attendees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Remember this: plan a little, pack light, and be ready for anything. San Francisco Pride draws huge crowds , up to a million , and insiders say a few smart moves will make your day easier, safer and much more fun across parades, parties and Dolores Park gatherings.</w:t>
      </w:r>
      <w:r/>
    </w:p>
    <w:p>
      <w:r/>
      <w:r>
        <w:t>Essential Takeaways</w:t>
      </w:r>
      <w:r/>
      <w:r/>
    </w:p>
    <w:p>
      <w:pPr>
        <w:pStyle w:val="ListBullet"/>
        <w:spacing w:line="240" w:lineRule="auto"/>
        <w:ind w:left="720"/>
      </w:pPr>
      <w:r/>
      <w:r>
        <w:rPr>
          <w:b/>
        </w:rPr>
        <w:t>Arrive early:</w:t>
      </w:r>
      <w:r>
        <w:t xml:space="preserve"> Getting a close view means showing up well before events start.</w:t>
      </w:r>
      <w:r/>
    </w:p>
    <w:p>
      <w:pPr>
        <w:pStyle w:val="ListBullet"/>
        <w:spacing w:line="240" w:lineRule="auto"/>
        <w:ind w:left="720"/>
      </w:pPr>
      <w:r/>
      <w:r>
        <w:rPr>
          <w:b/>
        </w:rPr>
        <w:t>Pack smart:</w:t>
      </w:r>
      <w:r>
        <w:t xml:space="preserve"> Bring sun protection, a refillable water bottle, a small clear bag or fanny pack, and a change of clothes for shifting temperatures.</w:t>
      </w:r>
      <w:r/>
    </w:p>
    <w:p>
      <w:pPr>
        <w:pStyle w:val="ListBullet"/>
        <w:spacing w:line="240" w:lineRule="auto"/>
        <w:ind w:left="720"/>
      </w:pPr>
      <w:r/>
      <w:r>
        <w:rPr>
          <w:b/>
        </w:rPr>
        <w:t>Plan tickets:</w:t>
      </w:r>
      <w:r>
        <w:t xml:space="preserve"> Many events are free, but book grandstand or VIP tickets in advance if you want guaranteed seating.</w:t>
      </w:r>
      <w:r/>
    </w:p>
    <w:p>
      <w:pPr>
        <w:pStyle w:val="ListBullet"/>
        <w:spacing w:line="240" w:lineRule="auto"/>
        <w:ind w:left="720"/>
      </w:pPr>
      <w:r/>
      <w:r>
        <w:rPr>
          <w:b/>
        </w:rPr>
        <w:t>Use public transport:</w:t>
      </w:r>
      <w:r>
        <w:t xml:space="preserve"> Expect limited cell service and heavy traffic; BART and Muni are recommended.</w:t>
      </w:r>
      <w:r/>
    </w:p>
    <w:p>
      <w:pPr>
        <w:pStyle w:val="ListBullet"/>
        <w:spacing w:line="240" w:lineRule="auto"/>
        <w:ind w:left="720"/>
      </w:pPr>
      <w:r/>
      <w:r>
        <w:rPr>
          <w:b/>
        </w:rPr>
        <w:t>Stay flexible and stay safe:</w:t>
      </w:r>
      <w:r>
        <w:t xml:space="preserve"> Make a loose plan, stick with friends, and follow safety guidance from organisers and police.</w:t>
      </w:r>
      <w:r/>
      <w:r/>
    </w:p>
    <w:p>
      <w:pPr>
        <w:pStyle w:val="Heading2"/>
      </w:pPr>
      <w:r>
        <w:t>Start early if you want a good spot</w:t>
      </w:r>
      <w:r/>
    </w:p>
    <w:p>
      <w:r/>
      <w:r>
        <w:t>If you want to get up close, locals say the trick is simple: arrive early and stake your space. Longtime attendees told ABC7 that being ahead of the crowd makes the difference between a front-row view and watching from a crowded sidewalk. That’s especially true for the parade and popular performances, where prime spots fill fast.</w:t>
      </w:r>
      <w:r/>
    </w:p>
    <w:p>
      <w:r/>
      <w:r>
        <w:t>Events across the city begin at staggered times, so check schedules and aim to be in place well before kickoff. Bringing a lightweight camp chair or a blanket can save your legs and keep you comfortable while you wait.</w:t>
      </w:r>
      <w:r/>
    </w:p>
    <w:p>
      <w:pPr>
        <w:pStyle w:val="Heading2"/>
      </w:pPr>
      <w:r>
        <w:t>Pack for sun, chill and surprises</w:t>
      </w:r>
      <w:r/>
    </w:p>
    <w:p>
      <w:r/>
      <w:r>
        <w:t>San Franciscans joke about dressing in layers , and Pride proves why. Insiders recommend sunscreen and a refillable water bottle for long days in the sun, plus warmer layers for the famously cool evening breeze. A change of clothes is a surprisingly useful tip if you end up at a late-night party or a muddy park patch.</w:t>
      </w:r>
      <w:r/>
    </w:p>
    <w:p>
      <w:r/>
      <w:r>
        <w:t>Organisers have clear-bag rules and encourage small clutches or fanny packs; pack light to move quickly through lines and get in and out of venues with ease.</w:t>
      </w:r>
      <w:r/>
    </w:p>
    <w:p>
      <w:pPr>
        <w:pStyle w:val="Heading2"/>
      </w:pPr>
      <w:r>
        <w:t>Tickets, timing and must-see events</w:t>
      </w:r>
      <w:r/>
    </w:p>
    <w:p>
      <w:r/>
      <w:r>
        <w:t>Most Pride happenings, including the parade, are free to watch, but tickets exist for grandstand seating and VIP experiences for those who want guaranteed comfort. Competent locals advise looking ahead and reserving tickets for ticketed events , it’s a small cost for stress-free viewing.</w:t>
      </w:r>
      <w:r/>
    </w:p>
    <w:p>
      <w:r/>
      <w:r>
        <w:t>Don’t miss repeat-favourite events like the Trans March, Dolores Park gatherings and signature parties in the evenings. If a particular event is high on your list, lock it in on the calendar and treat the ticket like a dinner reservation.</w:t>
      </w:r>
      <w:r/>
    </w:p>
    <w:p>
      <w:pPr>
        <w:pStyle w:val="Heading2"/>
      </w:pPr>
      <w:r>
        <w:t>Travel smart: public transit and limited phone service</w:t>
      </w:r>
      <w:r/>
    </w:p>
    <w:p>
      <w:r/>
      <w:r>
        <w:t>San Francisco streets will be busy and parking scarce. Organisers and transit agencies recommend using public transport to avoid long waits and congestion; BART and Muni run extra services during major events. Expect limited cell service in dense crowds, so pick a meeting point with your group ahead of time and agree on a fallback plan.</w:t>
      </w:r>
      <w:r/>
    </w:p>
    <w:p>
      <w:r/>
      <w:r>
        <w:t>Safety pages from the city and reporting from local outlets stress staying together and checking transit updates on the day, rather than relying on real-time maps when signal is patchy.</w:t>
      </w:r>
      <w:r/>
    </w:p>
    <w:p>
      <w:pPr>
        <w:pStyle w:val="Heading2"/>
      </w:pPr>
      <w:r>
        <w:t>Keep safety and community at the centre</w:t>
      </w:r>
      <w:r/>
    </w:p>
    <w:p>
      <w:r/>
      <w:r>
        <w:t>Pride is a celebration, but it’s also political and important to many people’s sense of belonging. This year’s theme highlights activism, and attendees say showing up to support communities is central to the weekend. Follow guidance from organisers and the San Francisco Police Department about permitted items, bag rules and safe behaviour.</w:t>
      </w:r>
      <w:r/>
    </w:p>
    <w:p>
      <w:r/>
      <w:r>
        <w:t>Most importantly, be respectful, look out for each other, and if something feels off, move to a safer space or flag an official. Pride welcomes everyone, and a bit of common sense helps keep it inclusive and joyful.</w:t>
      </w:r>
      <w:r/>
    </w:p>
    <w:p>
      <w:r/>
      <w:r>
        <w:t>It's a small set of changes that can make your Pride weekend smoother and more memorable , go with friends, stay hydrated, and enjoy the parade.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3">
        <w:r>
          <w:rPr>
            <w:color w:val="0000EE"/>
            <w:u w:val="single"/>
          </w:rPr>
          <w:t>[6]</w:t>
        </w:r>
      </w:hyperlink>
      <w:r>
        <w:t xml:space="preserve">, </w:t>
      </w:r>
      <w:hyperlink r:id="rId11">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https://abc7news.com/post/heading-san-francisco-pride-first-time-heres-advice-people-know-best/19354178/</w:t>
        </w:r>
      </w:hyperlink>
      <w:r>
        <w:t xml:space="preserve"> - Please view link - unable to able to access data</w:t>
      </w:r>
      <w:r/>
    </w:p>
    <w:p>
      <w:pPr>
        <w:pStyle w:val="ListNumber"/>
        <w:spacing w:line="240" w:lineRule="auto"/>
        <w:ind w:left="720"/>
      </w:pPr>
      <w:r/>
      <w:hyperlink r:id="rId10">
        <w:r>
          <w:rPr>
            <w:color w:val="0000EE"/>
            <w:u w:val="single"/>
          </w:rPr>
          <w:t>https://www.sanfranciscopolice.org/pridesafety</w:t>
        </w:r>
      </w:hyperlink>
      <w:r>
        <w:t xml:space="preserve"> - The San Francisco Police Department provides comprehensive safety tips for Pride Week, emphasizing the importance of planning ahead, staying informed, and being vigilant. They recommend arriving early for events, keeping personal belongings secure, and using public transportation to avoid long waits. The department also advises attendees to be aware of prohibited items and to report any suspicious activity to event staff or law enforcement.</w:t>
      </w:r>
      <w:r/>
    </w:p>
    <w:p>
      <w:pPr>
        <w:pStyle w:val="ListNumber"/>
        <w:spacing w:line="240" w:lineRule="auto"/>
        <w:ind w:left="720"/>
      </w:pPr>
      <w:r/>
      <w:hyperlink r:id="rId14">
        <w:r>
          <w:rPr>
            <w:color w:val="0000EE"/>
            <w:u w:val="single"/>
          </w:rPr>
          <w:t>https://sf.eater.com/2024/6/4/24171373/when-is-pride-2024-san-francisco</w:t>
        </w:r>
      </w:hyperlink>
      <w:r>
        <w:t xml:space="preserve"> - Eater SF offers a guide to celebrating San Francisco Pride like a local, highlighting LGBTQ-friendly bars, restaurants, and parties. The article emphasizes the city's rich queer history and suggests venues that support the community, providing a more authentic experience beyond the main parade and official events.</w:t>
      </w:r>
      <w:r/>
    </w:p>
    <w:p>
      <w:pPr>
        <w:pStyle w:val="ListNumber"/>
        <w:spacing w:line="240" w:lineRule="auto"/>
        <w:ind w:left="720"/>
      </w:pPr>
      <w:r/>
      <w:hyperlink r:id="rId12">
        <w:r>
          <w:rPr>
            <w:color w:val="0000EE"/>
            <w:u w:val="single"/>
          </w:rPr>
          <w:t>https://www.sfgate.com/sf-culture/article/pride-month-2024-san-francisco-event-guide-19495492.php</w:t>
        </w:r>
      </w:hyperlink>
      <w:r>
        <w:t xml:space="preserve"> - SFGATE presents an ultimate guide to San Francisco's Pride Month events, detailing the city's history with LGBTQ+ rights and the significance of Pride celebrations. The article outlines various events, including the main parade, and provides insights into the cultural and social impact of Pride in San Francisco.</w:t>
      </w:r>
      <w:r/>
    </w:p>
    <w:p>
      <w:pPr>
        <w:pStyle w:val="ListNumber"/>
        <w:spacing w:line="240" w:lineRule="auto"/>
        <w:ind w:left="720"/>
      </w:pPr>
      <w:r/>
      <w:hyperlink r:id="rId15">
        <w:r>
          <w:rPr>
            <w:color w:val="0000EE"/>
            <w:u w:val="single"/>
          </w:rPr>
          <w:t>https://www.sfcenter.org/event/march-with-sf-lgbt-center-at-pride-2024/</w:t>
        </w:r>
      </w:hyperlink>
      <w:r>
        <w:t xml:space="preserve"> - The San Francisco LGBT Center invites participants to march with them at Pride 2024, offering detailed information on assembly times, transportation options, and guidelines for the parade. They emphasize the importance of arriving early, using public transit, and adhering to the parade's rules and regulations.</w:t>
      </w:r>
      <w:r/>
    </w:p>
    <w:p>
      <w:pPr>
        <w:pStyle w:val="ListNumber"/>
        <w:spacing w:line="240" w:lineRule="auto"/>
        <w:ind w:left="720"/>
      </w:pPr>
      <w:r/>
      <w:hyperlink r:id="rId13">
        <w:r>
          <w:rPr>
            <w:color w:val="0000EE"/>
            <w:u w:val="single"/>
          </w:rPr>
          <w:t>https://www.bart.gov/news/articles/2024/news20240624</w:t>
        </w:r>
      </w:hyperlink>
      <w:r>
        <w:t xml:space="preserve"> - BART announces enhanced services for San Francisco Pride 2024, including extended operating hours and increased train frequency to accommodate the large crowds. The article provides details on station locations along the parade route and encourages attendees to plan their journeys in advance using the BART app.</w:t>
      </w:r>
      <w:r/>
    </w:p>
    <w:p>
      <w:pPr>
        <w:pStyle w:val="ListNumber"/>
        <w:spacing w:line="240" w:lineRule="auto"/>
        <w:ind w:left="720"/>
      </w:pPr>
      <w:r/>
      <w:hyperlink r:id="rId11">
        <w:r>
          <w:rPr>
            <w:color w:val="0000EE"/>
            <w:u w:val="single"/>
          </w:rPr>
          <w:t>https://www.kqed.org/news/11991990/san-francisco-pride-2024-parade-logistics-transportation-and-partying-safely/</w:t>
        </w:r>
      </w:hyperlink>
      <w:r>
        <w:t xml:space="preserve"> - KQED offers guidance on attending San Francisco Pride 2024, covering parade logistics, transportation options, and safety measures. The article advises attendees on prohibited items, bag policies, and the importance of staying hydrated and protected from the sun during the festivities.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7news.com/post/heading-san-francisco-pride-first-time-heres-advice-people-know-best/19354178/" TargetMode="External"/><Relationship Id="rId10" Type="http://schemas.openxmlformats.org/officeDocument/2006/relationships/hyperlink" Target="https://www.sanfranciscopolice.org/pridesafety" TargetMode="External"/><Relationship Id="rId11" Type="http://schemas.openxmlformats.org/officeDocument/2006/relationships/hyperlink" Target="https://www.kqed.org/news/11991990/san-francisco-pride-2024-parade-logistics-transportation-and-partying-safely/" TargetMode="External"/><Relationship Id="rId12" Type="http://schemas.openxmlformats.org/officeDocument/2006/relationships/hyperlink" Target="https://www.sfgate.com/sf-culture/article/pride-month-2024-san-francisco-event-guide-19495492.php" TargetMode="External"/><Relationship Id="rId13" Type="http://schemas.openxmlformats.org/officeDocument/2006/relationships/hyperlink" Target="https://www.bart.gov/news/articles/2024/news20240624" TargetMode="External"/><Relationship Id="rId14" Type="http://schemas.openxmlformats.org/officeDocument/2006/relationships/hyperlink" Target="https://sf.eater.com/2024/6/4/24171373/when-is-pride-2024-san-francisco" TargetMode="External"/><Relationship Id="rId15" Type="http://schemas.openxmlformats.org/officeDocument/2006/relationships/hyperlink" Target="https://www.sfcenter.org/event/march-with-sf-lgbt-center-at-pride-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