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Times Square Pride Mini Ball: Love Is Imagination Brings Ballroom to Broadway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theatre fans are turning up for a live taste of Ballroom culture as the House of Xtravaganza teams with TSQ LIVE to stage the Love Is Imagination Pride Mini Ball in Times Square, June 24 , a free, glittering preview of the new musical XTRAVAGANZA and a celebration of queer chosen-family history.</w:t>
      </w:r>
      <w:r/>
    </w:p>
    <w:p>
      <w:r/>
      <w:r>
        <w:t>Essential Takeaways</w:t>
      </w:r>
      <w:r/>
      <w:r/>
    </w:p>
    <w:p>
      <w:pPr>
        <w:pStyle w:val="ListBullet"/>
        <w:spacing w:line="240" w:lineRule="auto"/>
        <w:ind w:left="720"/>
      </w:pPr>
      <w:r/>
      <w:r>
        <w:rPr>
          <w:b/>
        </w:rPr>
        <w:t>When and where:</w:t>
      </w:r>
      <w:r>
        <w:t xml:space="preserve"> The Mini Ball happens Wednesday, June 24, 5–7pm at Times Square, 46th Street and Broadway , free and open to the public. </w:t>
      </w:r>
      <w:r/>
    </w:p>
    <w:p>
      <w:pPr>
        <w:pStyle w:val="ListBullet"/>
        <w:spacing w:line="240" w:lineRule="auto"/>
        <w:ind w:left="720"/>
      </w:pPr>
      <w:r/>
      <w:r>
        <w:rPr>
          <w:b/>
        </w:rPr>
        <w:t>Why it matters:</w:t>
      </w:r>
      <w:r>
        <w:t xml:space="preserve"> It’s a public-facing celebration of Ballroom culture and a prelude to XTRAVAGANZA, the new musical headed to Baltimore Center Stage in May 2027. </w:t>
      </w:r>
      <w:r/>
    </w:p>
    <w:p>
      <w:pPr>
        <w:pStyle w:val="ListBullet"/>
        <w:spacing w:line="240" w:lineRule="auto"/>
        <w:ind w:left="720"/>
      </w:pPr>
      <w:r/>
      <w:r>
        <w:rPr>
          <w:b/>
        </w:rPr>
        <w:t>New music:</w:t>
      </w:r>
      <w:r>
        <w:t xml:space="preserve"> “Love Is Imagination” is the first single from the XTRAVAGANZA mixtape, featuring Ballroom commentator Kevin Jz Prodigy; it’s streaming now. </w:t>
      </w:r>
      <w:r/>
    </w:p>
    <w:p>
      <w:pPr>
        <w:pStyle w:val="ListBullet"/>
        <w:spacing w:line="240" w:lineRule="auto"/>
        <w:ind w:left="720"/>
      </w:pPr>
      <w:r/>
      <w:r>
        <w:rPr>
          <w:b/>
        </w:rPr>
        <w:t>Cultural roots:</w:t>
      </w:r>
      <w:r>
        <w:t xml:space="preserve"> The House of Xtravaganza, founded in 1982, was the first Latinx Ballroom House and helped bring Ballroom beyond Harlem to downtown scenes. </w:t>
      </w:r>
      <w:r/>
    </w:p>
    <w:p>
      <w:pPr>
        <w:pStyle w:val="ListBullet"/>
        <w:spacing w:line="240" w:lineRule="auto"/>
        <w:ind w:left="720"/>
      </w:pPr>
      <w:r/>
      <w:r>
        <w:rPr>
          <w:b/>
        </w:rPr>
        <w:t>Event vibe:</w:t>
      </w:r>
      <w:r>
        <w:t xml:space="preserve"> Expect high-energy performance, style, and storytelling with archival sensibility and modern digital storytelling from partners like TENz.</w:t>
      </w:r>
      <w:r/>
      <w:r/>
    </w:p>
    <w:p>
      <w:pPr>
        <w:pStyle w:val="Heading2"/>
      </w:pPr>
      <w:r>
        <w:t>A glittering live entrée to a major new musical</w:t>
      </w:r>
      <w:r/>
    </w:p>
    <w:p>
      <w:r/>
      <w:r>
        <w:t>Think of the Mini Ball as a theatrical appetizer served on the brightest stage in New York. Times Square will stage a short, vivid celebration that foregrounds music, vogueing and Ballroom pageantry , the same DNA that inspired the upcoming XTRAVAGANZA musical. The event is free, visual and loud in the best possible way, so bring your phone and some curiosity.</w:t>
      </w:r>
      <w:r/>
    </w:p>
    <w:p>
      <w:r/>
      <w:r>
        <w:t>This moment is a savvy piece of culture-first marketing for a production that’s positioning itself at the intersection of theatre and nightlife. Tickets for XTRAVAGANZA’s world premiere at Baltimore Center Stage go on sale the same day, underlining how the Mini Ball is both community event and curtain-raiser.</w:t>
      </w:r>
      <w:r/>
    </w:p>
    <w:p>
      <w:pPr>
        <w:pStyle w:val="Heading2"/>
      </w:pPr>
      <w:r>
        <w:t>Why the House of Xtravaganza matters now</w:t>
      </w:r>
      <w:r/>
    </w:p>
    <w:p>
      <w:r/>
      <w:r>
        <w:t>The House of Xtravaganza was a trailblazer: the first Latinx Ballroom House and a conduit that helped Ballroom language enter pop culture. Members like José Xtravaganza influenced fashion, movement and vocabulary , and later appeared in Madonna’s “Vogue” era, which amplified Ballroom to global audiences.</w:t>
      </w:r>
      <w:r/>
    </w:p>
    <w:p>
      <w:r/>
      <w:r>
        <w:t>Those roots matter because XTRAVAGANZA isn’t just entertainment. It’s a narrative reclaiming history: chosen families, resilience in the face of discrimination and the AIDS crisis, and the artistry that grew from marginalised communities. Seeing that story staged by the House itself adds authenticity you don’t always get with mainstream adaptations.</w:t>
      </w:r>
      <w:r/>
    </w:p>
    <w:p>
      <w:pPr>
        <w:pStyle w:val="Heading2"/>
      </w:pPr>
      <w:r>
        <w:t>Music, mixtapes and a modern archival approach</w:t>
      </w:r>
      <w:r/>
    </w:p>
    <w:p>
      <w:r/>
      <w:r>
        <w:t>“Love Is Imagination” drops today as the first taste of the show’s mixtape, featuring Kevin Jz Prodigy, a voice familiar to Ballroom audiences. The release strategy nods to club culture and digital-first promotion; you can hear the track on SoundCloud and social channels, and it sets the tone for a production that blends live theatre with nightlife aesthetics.</w:t>
      </w:r>
      <w:r/>
    </w:p>
    <w:p>
      <w:r/>
      <w:r>
        <w:t>Producers are also working with contemporary archivists like Sailey Williams and his TENz platform, bringing event curation and digital storytelling that honours Ballroom provenance while reaching new fans. That mix of archive and innovation is likely to shape how the musical is staged and marketed.</w:t>
      </w:r>
      <w:r/>
    </w:p>
    <w:p>
      <w:pPr>
        <w:pStyle w:val="Heading2"/>
      </w:pPr>
      <w:r>
        <w:t>What to expect at the Mini Ball , and how to enjoy it</w:t>
      </w:r>
      <w:r/>
    </w:p>
    <w:p>
      <w:r/>
      <w:r>
        <w:t>Expect performance-led moments: vogue lines, hosted commentary, and music that leans club-forward rather than classical. The setting is short-form and public, so shows will be punchy and highly visual , ideal if you’ve never seen a Ball before.</w:t>
      </w:r>
      <w:r/>
    </w:p>
    <w:p>
      <w:r/>
      <w:r>
        <w:t>If you’re going, arrive early to get a good viewing spot, wear something that makes you feel confident, and be ready to snap photos. Remember that this is also a moment of cultural sharing; treat performances with respect and follow any guidance from organisers about photography and participant consent.</w:t>
      </w:r>
      <w:r/>
    </w:p>
    <w:p>
      <w:pPr>
        <w:pStyle w:val="Heading2"/>
      </w:pPr>
      <w:r>
        <w:t>From Times Square to Baltimore , the road to opening night</w:t>
      </w:r>
      <w:r/>
    </w:p>
    <w:p>
      <w:r/>
      <w:r>
        <w:t>The Mini Ball signals that XTRAVAGANZA is building momentum; Baltimore Center Stage will host the world premiere in May 2027. Tickets go on sale June 24, which links the public event directly to the commercial launch. It’s a clever way to move audience excitement from a free, communal moment into a full theatrical run.</w:t>
      </w:r>
      <w:r/>
    </w:p>
    <w:p>
      <w:r/>
      <w:r>
        <w:t>Industry watchers will be interested to see whether the show keeps Ballroom’s gritty, club-derived energy intact on a proscenium stage , and how it balances spectacle with the real, sometimes painful histories at the heart of the community.</w:t>
      </w:r>
      <w:r/>
    </w:p>
    <w:p>
      <w:r/>
      <w:r>
        <w:t>It's a small cultural moment with big symbolic weight , and a lively way to celebrate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https://www.broadwayworld.com/article/House-of-Xtravaganza-to-Present-Times-Square-LOVE-IS-IMAGINATION-Pride-Mini-Ball-20260622</w:t>
        </w:r>
      </w:hyperlink>
      <w:r>
        <w:t xml:space="preserve"> - Please view link - unable to able to access data</w:t>
      </w:r>
      <w:r/>
    </w:p>
    <w:p>
      <w:pPr>
        <w:pStyle w:val="ListNumber"/>
        <w:spacing w:line="240" w:lineRule="auto"/>
        <w:ind w:left="720"/>
      </w:pPr>
      <w:r/>
      <w:hyperlink r:id="rId9">
        <w:r>
          <w:rPr>
            <w:color w:val="0000EE"/>
            <w:u w:val="single"/>
          </w:rPr>
          <w:t>https://www.broadwayworld.com/article/House-of-Xtravaganza-to-Present-Times-Square-LOVE-IS-IMAGINATION-Pride-Mini-Ball-20260622</w:t>
        </w:r>
      </w:hyperlink>
      <w:r>
        <w:t xml:space="preserve"> - The House of Xtravaganza is set to celebrate Pride Month with the 'Love Is Imagination' Pride Mini Ball, in collaboration with TSQ LIVE, Times Square's free programming series. The event will take place on Wednesday, June 24, from 5 to 7 PM at 46th Street and Broadway in Times Square. This occasion also marks a significant milestone for the production, as tickets for the world premiere of 'XTRAVAGANZA' at Baltimore Center Stage will go on sale starting June 24, 2026, with the musical scheduled to open in May 2027. The ball's namesake track, 'Love Is Imagination,' featuring recording artist and renowned Ballroom commentator Kevin Jz Prodigy, is now available on SoundCloud and various social media platforms. Founded in 1982, the House of Xtravaganza was the first Latinx Ballroom House and played a pivotal role in bringing Ballroom culture downtown during the late 1980s, expanding beyond Harlem's traditional Ball scene. Angie Xtravaganza, recently named Mother of the House of Xtravaganza, stated, 'When Ballroom moved downtown, it introduced a new generation of club kids, musicians, fashion creatives, and artists to our culture.' She added, 'That moment helped bring Ballroom into the broader public consciousness, and we're witnessing a similar cultural shift today as more people around the world discover and celebrate the community, artistry, and history behind it.' As anticipation for the production grows, the House of Xtravaganza is expanding its creative partnerships with contemporary Ballroom and nightlife archivist Sailey Williams, his multimedia platform TENz, and their signature Ballroom event, Some Nice Things. This collaboration aims to bring culture-based marketing, digital media expertise, and authentic Ballroom storytelling to the event's production and digital presence.</w:t>
      </w:r>
      <w:r/>
    </w:p>
    <w:p>
      <w:pPr>
        <w:pStyle w:val="ListNumber"/>
        <w:spacing w:line="240" w:lineRule="auto"/>
        <w:ind w:left="720"/>
      </w:pPr>
      <w:r/>
      <w:hyperlink r:id="rId10">
        <w:r>
          <w:rPr>
            <w:color w:val="0000EE"/>
            <w:u w:val="single"/>
          </w:rPr>
          <w:t>https://playbill.com/article/new-ballroom-inspired-musical-xtravaganza-to-premiere-at-baltimore-center-stage</w:t>
        </w:r>
      </w:hyperlink>
      <w:r>
        <w:t xml:space="preserve"> - Baltimore Center Stage has announced the premiere of 'XTRAVAGANZA,' a new musical inspired by the legendary New York City Ballroom artists. Directed by Stevie Walker-Webb, the production follows a community of Black and Latinx artists who built resilient chosen families through the 1980s and 1990s New York City Ballroom scene, championing self-expression amidst marginalisation. The musical features an original score by Khiyon Hursey, drawing inspiration from 1980s and 1990s pop, House, and Ballroom hits. The title pays homage to Ballroom pioneers within the House of Xtravaganza, who played a significant role in bringing Ballroom culture to the mainstream, notably serving as featured performers and choreographers in Madonna's 'Vogue' music video and Blonde Ambition world tour. 'XTRAVAGANZA' is scheduled to run from May 7 to June 13, 2027, in association with 1000% Productions and Broadway Music Group.</w:t>
      </w:r>
      <w:r/>
    </w:p>
    <w:p>
      <w:pPr>
        <w:pStyle w:val="ListNumber"/>
        <w:spacing w:line="240" w:lineRule="auto"/>
        <w:ind w:left="720"/>
      </w:pPr>
      <w:r/>
      <w:hyperlink r:id="rId11">
        <w:r>
          <w:rPr>
            <w:color w:val="0000EE"/>
            <w:u w:val="single"/>
          </w:rPr>
          <w:t>https://en.wikipedia.org/wiki/House_of_Xtravaganza</w:t>
        </w:r>
      </w:hyperlink>
      <w:r>
        <w:t xml:space="preserve"> - The House of Xtravaganza, founded in 1982, is a prominent 'house' that emerged from the New York City underground ballroom scene. It is among the longest continuously active houses in the scene and has been recognised for its cultural influence in dance, music, visual arts, nightlife, fashion, and community activism. Members of the House of Xtravaganza have been featured in popular media and have travelled internationally as ambassadors for vogueing and ballroom culture. The house has a family-like structure, with a house 'mother' and 'father' overseeing and directing the group. Notable members include Angie Xtravaganza, the founding House Mother, and Hector Valle, the House Father. The House of Xtravaganza has been instrumental in bringing Ballroom culture to the mainstream, with members featured in Madonna's 'Vogue' music video and the Blonde Ambition world tour. The house has also been involved in various cultural and community initiatives, including participating in the Love Ball, a celebrity fundraiser for AIDS awareness, and being inducted into the Ballroom Hall of Fame in 2006.</w:t>
      </w:r>
      <w:r/>
    </w:p>
    <w:p>
      <w:pPr>
        <w:pStyle w:val="ListNumber"/>
        <w:spacing w:line="240" w:lineRule="auto"/>
        <w:ind w:left="720"/>
      </w:pPr>
      <w:r/>
      <w:hyperlink r:id="rId12">
        <w:r>
          <w:rPr>
            <w:color w:val="0000EE"/>
            <w:u w:val="single"/>
          </w:rPr>
          <w:t>https://ra.co/events/2448744</w:t>
        </w:r>
      </w:hyperlink>
      <w:r>
        <w:t xml:space="preserve"> - Susanne Bartsch and David Barton's PRIDE BALL is a Pride celebration inspired by classic bathhouse glamour and Towel Couture. The event is scheduled for Saturday, June 20, 2026, from 10:00 PM to 4:00 AM at Gym U, located at 215 West 23rd Street, New York, NY 10011. Attendees are encouraged to come wrapped, draped, polished, and ready for the dance floor. The event features music by DJ Ryan Burke and DJ Johannaconstantine, with hosts including Mistress Sofia, Kiss, Xanny, Amanda Lepore, Susanne Bartsch, Lola Von Rox, Ann Artist, Jaycie, Archie Goats, Jocelyn Knobs, Muffinhead, Joe Is Fit, John Mangru, and Gar Truche. The event is 21+ and tickets are available for purchase.</w:t>
      </w:r>
      <w:r/>
    </w:p>
    <w:p>
      <w:pPr>
        <w:pStyle w:val="ListNumber"/>
        <w:spacing w:line="240" w:lineRule="auto"/>
        <w:ind w:left="720"/>
      </w:pPr>
      <w:r/>
      <w:hyperlink r:id="rId13">
        <w:r>
          <w:rPr>
            <w:color w:val="0000EE"/>
            <w:u w:val="single"/>
          </w:rPr>
          <w:t>https://us.atgtickets.com/events/terry-fator-pure-imagination/curran-theater/</w:t>
        </w:r>
      </w:hyperlink>
      <w:r>
        <w:t xml:space="preserve"> - Terry Fator's 'Pure Imagination: Once Upon a Voice' is a 90-minute spectacular featuring impressions, comedy, and ventriloquism. The show is scheduled for Saturday, November 21, 2026, at 8:00 PM PT at the Curran Theatre in San Francisco. The performance includes classic characters such as Winston the Impersonating Turtle, Country Star Walter T. Airdale, Apollo Theater legend Julius, Duggie, Vikki the Cougar, and Maynard Tompkins. Tickets are available for purchase through the official ATG Tickets website.</w:t>
      </w:r>
      <w:r/>
    </w:p>
    <w:p>
      <w:pPr>
        <w:pStyle w:val="ListNumber"/>
        <w:spacing w:line="240" w:lineRule="auto"/>
        <w:ind w:left="720"/>
      </w:pPr>
      <w:r/>
      <w:hyperlink r:id="rId9">
        <w:r>
          <w:rPr>
            <w:color w:val="0000EE"/>
            <w:u w:val="single"/>
          </w:rPr>
          <w:t>https://www.broadwayworld.com/article/House-of-Xtravaganza-to-Present-Times-Square-LOVE-IS-IMAGINATION-Pride-Mini-Ball-20260622</w:t>
        </w:r>
      </w:hyperlink>
      <w:r>
        <w:t xml:space="preserve"> - The House of Xtravaganza is set to celebrate Pride Month with the 'Love Is Imagination' Pride Mini Ball, in collaboration with TSQ LIVE, Times Square's free programming series. The event will take place on Wednesday, June 24, from 5 to 7 PM at 46th Street and Broadway in Times Square. This occasion also marks a significant milestone for the production, as tickets for the world premiere of 'XTRAVAGANZA' at Baltimore Center Stage will go on sale starting June 24, 2026, with the musical scheduled to open in May 2027. The ball's namesake track, 'Love Is Imagination,' featuring recording artist and renowned Ballroom commentator Kevin Jz Prodigy, is now available on SoundCloud and various social media platforms. Founded in 1982, the House of Xtravaganza was the first Latinx Ballroom House and played a pivotal role in bringing Ballroom culture downtown during the late 198</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adwayworld.com/article/House-of-Xtravaganza-to-Present-Times-Square-LOVE-IS-IMAGINATION-Pride-Mini-Ball-20260622" TargetMode="External"/><Relationship Id="rId10" Type="http://schemas.openxmlformats.org/officeDocument/2006/relationships/hyperlink" Target="https://playbill.com/article/new-ballroom-inspired-musical-xtravaganza-to-premiere-at-baltimore-center-stage" TargetMode="External"/><Relationship Id="rId11" Type="http://schemas.openxmlformats.org/officeDocument/2006/relationships/hyperlink" Target="https://en.wikipedia.org/wiki/House_of_Xtravaganza" TargetMode="External"/><Relationship Id="rId12" Type="http://schemas.openxmlformats.org/officeDocument/2006/relationships/hyperlink" Target="https://ra.co/events/2448744" TargetMode="External"/><Relationship Id="rId13" Type="http://schemas.openxmlformats.org/officeDocument/2006/relationships/hyperlink" Target="https://us.atgtickets.com/events/terry-fator-pure-imagination/curran-thea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