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Summer Vermont Style Ideas for Travellers Seeking Quiet Charm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a shift toward gentle, grounded dressing this summer: travellers and locals in Vermont are choosing relaxed, practical looks that still feel thoughtfully put together. From picnic-ready linens to subtle boho blouses and pared-back luxury accents, here’s how to pack and dress for a summer that’s equal parts comfort and cool.</w:t>
      </w:r>
      <w:r/>
    </w:p>
    <w:p>
      <w:r/>
      <w:r>
        <w:t>Essential Takeaways</w:t>
      </w:r>
      <w:r/>
      <w:r/>
    </w:p>
    <w:p>
      <w:pPr>
        <w:pStyle w:val="ListBullet"/>
        <w:spacing w:line="240" w:lineRule="auto"/>
        <w:ind w:left="720"/>
      </w:pPr>
      <w:r/>
      <w:r>
        <w:rPr>
          <w:b/>
        </w:rPr>
        <w:t>Breezy fabrics:</w:t>
      </w:r>
      <w:r>
        <w:t xml:space="preserve"> Lightweight linen and cotton keep you cool and have a lived-in, easy feel.</w:t>
      </w:r>
      <w:r/>
    </w:p>
    <w:p>
      <w:pPr>
        <w:pStyle w:val="ListBullet"/>
        <w:spacing w:line="240" w:lineRule="auto"/>
        <w:ind w:left="720"/>
      </w:pPr>
      <w:r/>
      <w:r>
        <w:rPr>
          <w:b/>
        </w:rPr>
        <w:t>Soft boho details:</w:t>
      </w:r>
      <w:r>
        <w:t xml:space="preserve"> Romantic blouses and subtle ruffles add movement without fuss.</w:t>
      </w:r>
      <w:r/>
    </w:p>
    <w:p>
      <w:pPr>
        <w:pStyle w:val="ListBullet"/>
        <w:spacing w:line="240" w:lineRule="auto"/>
        <w:ind w:left="720"/>
      </w:pPr>
      <w:r/>
      <w:r>
        <w:rPr>
          <w:b/>
        </w:rPr>
        <w:t>Practical layers:</w:t>
      </w:r>
      <w:r>
        <w:t xml:space="preserve"> A light jacket or knit is handy for cool mornings and riverside evenings.</w:t>
      </w:r>
      <w:r/>
    </w:p>
    <w:p>
      <w:pPr>
        <w:pStyle w:val="ListBullet"/>
        <w:spacing w:line="240" w:lineRule="auto"/>
        <w:ind w:left="720"/>
      </w:pPr>
      <w:r/>
      <w:r>
        <w:rPr>
          <w:b/>
        </w:rPr>
        <w:t>Quiet luxury touches:</w:t>
      </w:r>
      <w:r>
        <w:t xml:space="preserve"> Simple, well-made accessories lift outfits without shouting.</w:t>
      </w:r>
      <w:r/>
    </w:p>
    <w:p>
      <w:pPr>
        <w:pStyle w:val="ListBullet"/>
        <w:spacing w:line="240" w:lineRule="auto"/>
        <w:ind w:left="720"/>
      </w:pPr>
      <w:r/>
      <w:r>
        <w:rPr>
          <w:b/>
        </w:rPr>
        <w:t>Local-ready pieces:</w:t>
      </w:r>
      <w:r>
        <w:t xml:space="preserve"> Shoes and bags should be sturdy for walking and market browsing.</w:t>
      </w:r>
      <w:r/>
      <w:r/>
    </w:p>
    <w:p>
      <w:pPr>
        <w:pStyle w:val="Heading2"/>
      </w:pPr>
      <w:r>
        <w:t>Why Vermont calls for laid-back, lovely dressing</w:t>
      </w:r>
      <w:r/>
    </w:p>
    <w:p>
      <w:r/>
      <w:r>
        <w:t>Vermont’s summer vibe leans rural and restorative, and your wardrobe should follow suit with soft textures and muted colours. Think of the warm, earthy smell of hay and the quiet clink of enamel mugs at a campsite , clothes that breathe and feel tactile suit the place. According to regional listings and local event guides, summer markets and outdoor festivals make up much of the social calendar, so outfits that balance style and comfort win every time. Pack garments that look good after a day of exploring, and you’ll enjoy a wardrobe that keeps up with the pace.</w:t>
      </w:r>
      <w:r/>
    </w:p>
    <w:p>
      <w:pPr>
        <w:pStyle w:val="Heading2"/>
      </w:pPr>
      <w:r>
        <w:t>Linen, cotton and the fabrics that actually work</w:t>
      </w:r>
      <w:r/>
    </w:p>
    <w:p>
      <w:r/>
      <w:r>
        <w:t>Practical fibres are the unsung heroes of a Vermont trip. Linen shirts and cotton tees dry quickly, crease attractively, and somehow always read like you meant to dress that way. Fashion outlets have pushed these materials all summer, spotlighting minimal silhouettes that travel well. Choose lighter weights that layer: a linen overshirt can be worn alone at a farmers’ market or over a tee when the evening cools. For care, rinse stains quickly and air-dry to preserve shape , your clothes will keep that easy, slightly rumpled look that feels authentically summer.</w:t>
      </w:r>
      <w:r/>
    </w:p>
    <w:p>
      <w:pPr>
        <w:pStyle w:val="Heading2"/>
      </w:pPr>
      <w:r>
        <w:t>The chic, underplayed boho blouse , how to wear it</w:t>
      </w:r>
      <w:r/>
    </w:p>
    <w:p>
      <w:r/>
      <w:r>
        <w:t>Romantic blouses with soft gathers or subtle ruffles are a summer staple without being fussy. Vogue and style sites note the resurgence of 'cloud-dancer' tops , airy, often white or pastel, and perfect for pairing with denim or tailored shorts. For Vermont, keep the rest of the outfit simple: a neutral linen skirt or straight-leg jeans and leather sandals. These blouses add movement on a breezy day beside the lake and look great in photos, but pick breathable weaves so you stay comfortable while wandering open-air markets and festival stalls.</w:t>
      </w:r>
      <w:r/>
    </w:p>
    <w:p>
      <w:pPr>
        <w:pStyle w:val="Heading2"/>
      </w:pPr>
      <w:r>
        <w:t>Small luxury, big impact: accessories that elevate without excess</w:t>
      </w:r>
      <w:r/>
    </w:p>
    <w:p>
      <w:r/>
      <w:r>
        <w:t>You don’t need flashy logos to feel elevated. A pared-back leather crossbody, a neat pair of sunglasses, or a handcrafted belt can make everyday outfits feel intentional. Fashion trend pieces for summer lean toward quality over quantity, so invest in one piece that will travel with you season after season. Keep jewellery minimal , a simple chain or signet ring , and choose colours that complement your core wardrobe. The result is an effortless, travel-friendly edit that reads as quietly chic on a backroad diner patio as it does at a town concert.</w:t>
      </w:r>
      <w:r/>
    </w:p>
    <w:p>
      <w:pPr>
        <w:pStyle w:val="Heading2"/>
      </w:pPr>
      <w:r>
        <w:t>How to dress for Vermont’s events and open-air markets</w:t>
      </w:r>
      <w:r/>
    </w:p>
    <w:p>
      <w:r/>
      <w:r>
        <w:t>Summer events in Vermont, from farmers’ markets to small festivals, reward practical dressing. Sturdy but stylish footwear is essential if you’ll be walking grass, gravel or cobbled streets. Bring a lightweight foldable tote for market finds and a compact outer layer for unpredictable weather. If you plan to attend themed events like local feasts or craft fairs, aim for outfits that layer so you can go from sun to shade without fuss. A simple checklist , breathable top, flexible trousers, reliable shoes, small bag , will cover most days and keep you feeling put together.</w:t>
      </w:r>
      <w:r/>
    </w:p>
    <w:p>
      <w:r/>
      <w:r>
        <w:t>It's a small change , choose fabrics and pieces that work with the landscape, and your summer style will feel as calm and considered as a Vermont afternoon.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[2]</w:t>
        </w:r>
      </w:hyperlink>
      <w:r>
        <w:t xml:space="preserve">- Paragraph 3: </w:t>
      </w:r>
      <w:hyperlink r:id="rId10">
        <w:r>
          <w:rPr>
            <w:color w:val="0000EE"/>
            <w:u w:val="single"/>
          </w:rPr>
          <w:t>[4]</w:t>
        </w:r>
      </w:hyperlink>
      <w:r>
        <w:t xml:space="preserve">, </w:t>
      </w:r>
      <w:hyperlink r:id="rId14">
        <w:r>
          <w:rPr>
            <w:color w:val="0000EE"/>
            <w:u w:val="single"/>
          </w:rPr>
          <w:t>[5]</w:t>
        </w:r>
      </w:hyperlink>
      <w:r>
        <w:t xml:space="preserve">- Paragraph 4: </w:t>
      </w:r>
      <w:hyperlink r:id="rId11">
        <w:r>
          <w:rPr>
            <w:color w:val="0000EE"/>
            <w:u w:val="single"/>
          </w:rPr>
          <w:t>[6]</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3">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https://closetprofessor.blogspot.com/2026/06/summer-vermont-style.html</w:t>
        </w:r>
      </w:hyperlink>
      <w:r>
        <w:t xml:space="preserve"> - Please view link - unable to able to access data</w:t>
      </w:r>
      <w:r/>
    </w:p>
    <w:p>
      <w:pPr>
        <w:pStyle w:val="ListNumber"/>
        <w:spacing w:line="240" w:lineRule="auto"/>
        <w:ind w:left="720"/>
      </w:pPr>
      <w:r/>
      <w:hyperlink r:id="rId13">
        <w:r>
          <w:rPr>
            <w:color w:val="0000EE"/>
            <w:u w:val="single"/>
          </w:rPr>
          <w:t>https://www.oktoberfestvermont.com/</w:t>
        </w:r>
      </w:hyperlink>
      <w:r>
        <w:t xml:space="preserve"> - The official website for Oktoberfest Vermont provides details about the 2026 event, including dates, location, activities, and ticket information. Scheduled for September 18 and 19, 2026, at 377 Pine Street, Burlington, VT, the festival features carnival games, competitions, music, dancing, and food. Tickets, available from July 31, include a branded glassware, drink tickets, and access to all games and contests. Attendees are encouraged to wear Oktoberfest attire.</w:t>
      </w:r>
      <w:r/>
    </w:p>
    <w:p>
      <w:pPr>
        <w:pStyle w:val="ListNumber"/>
        <w:spacing w:line="240" w:lineRule="auto"/>
        <w:ind w:left="720"/>
      </w:pPr>
      <w:r/>
      <w:hyperlink r:id="rId12">
        <w:r>
          <w:rPr>
            <w:color w:val="0000EE"/>
            <w:u w:val="single"/>
          </w:rPr>
          <w:t>https://www.vermontpublic.org/vermont-events-calendar/event/btv-market-12-05-2026-15-48-50</w:t>
        </w:r>
      </w:hyperlink>
      <w:r>
        <w:t xml:space="preserve"> - BTV Market is a summer artists' and makers' market held in downtown Burlington, Vermont. Taking place on four Saturdays from June to September 2026, the market features local artists, designers, handmade goods, and food vendors. The event is supported by Love Burlington and Burlington City Arts, offering a platform for community engagement and local commerce.</w:t>
      </w:r>
      <w:r/>
    </w:p>
    <w:p>
      <w:pPr>
        <w:pStyle w:val="ListNumber"/>
        <w:spacing w:line="240" w:lineRule="auto"/>
        <w:ind w:left="720"/>
      </w:pPr>
      <w:r/>
      <w:hyperlink r:id="rId10">
        <w:r>
          <w:rPr>
            <w:color w:val="0000EE"/>
            <w:u w:val="single"/>
          </w:rPr>
          <w:t>https://www.whowhatwear.com/fashion/trends/minimal-style-summer-trends-2026</w:t>
        </w:r>
      </w:hyperlink>
      <w:r>
        <w:t xml:space="preserve"> - An article from Who What Wear, dated June 16, 2026, explores the resurgence of minimalist fashion trends for summer 2026. Amidst bold styles like Mermaidcore and Y2K tropical looks, the piece highlights eight key minimalist trends: organza dresses, knit bucket hats, silk scarves, tailored bermudas, sheer tops, simple flip-flops, pendant necklaces, and woven leather bags. These 'anti-trends' offer versatility and timeless appeal, emphasizing enduring styles over transient fashion cycles.</w:t>
      </w:r>
      <w:r/>
    </w:p>
    <w:p>
      <w:pPr>
        <w:pStyle w:val="ListNumber"/>
        <w:spacing w:line="240" w:lineRule="auto"/>
        <w:ind w:left="720"/>
      </w:pPr>
      <w:r/>
      <w:hyperlink r:id="rId14">
        <w:r>
          <w:rPr>
            <w:color w:val="0000EE"/>
            <w:u w:val="single"/>
          </w:rPr>
          <w:t>https://www.vogue.co.uk/article/cloud-dancer-boho-blouse-trend-summer-2026</w:t>
        </w:r>
      </w:hyperlink>
      <w:r>
        <w:t xml:space="preserve"> - British Vogue's article, published on June 10, 2026, discusses the 'Cloud Dancer' boho blouse trend for summer 2026. The trend features soft, chalky off-white blouses, named Pantone's colour of 2026, appearing in collections from Chanel, Bottega Veneta, Alaïa, Toteme, Khaite, and Bevza. This minimalist approach to bohemian style offers a refreshing alternative to traditional florals and bold prints, emphasizing understated elegance.</w:t>
      </w:r>
      <w:r/>
    </w:p>
    <w:p>
      <w:pPr>
        <w:pStyle w:val="ListNumber"/>
        <w:spacing w:line="240" w:lineRule="auto"/>
        <w:ind w:left="720"/>
      </w:pPr>
      <w:r/>
      <w:hyperlink r:id="rId11">
        <w:r>
          <w:rPr>
            <w:color w:val="0000EE"/>
            <w:u w:val="single"/>
          </w:rPr>
          <w:t>https://www.whowhatwear.com/fashion/trends/luxury-fashion-trends-summer-2026</w:t>
        </w:r>
      </w:hyperlink>
      <w:r>
        <w:t xml:space="preserve"> - An article from Who What Wear, dated May 28, 2026, outlines key fashion trends shaping the luxury womenswear scene for summer 2026. The piece explores trends like jewel-tone colors, capri pants, sun-bleached denim, the 'summer tuxedo' featuring oversized shirts and sheer tights, literature-inspired outfits, and the 'La Beach Babe' aesthetic with coastal elements. These trends blend bold aesthetics with light seasonal practicality, emphasizing self-expression and versatility.</w:t>
      </w:r>
      <w:r/>
    </w:p>
    <w:p>
      <w:pPr>
        <w:pStyle w:val="ListNumber"/>
        <w:spacing w:line="240" w:lineRule="auto"/>
        <w:ind w:left="720"/>
      </w:pPr>
      <w:r/>
      <w:hyperlink r:id="rId15">
        <w:r>
          <w:rPr>
            <w:color w:val="0000EE"/>
            <w:u w:val="single"/>
          </w:rPr>
          <w:t>https://www.whowhatwear.com/fashion/shopping/cult-buys-summer-2026</w:t>
        </w:r>
      </w:hyperlink>
      <w:r>
        <w:t xml:space="preserve"> - An article from Who What Wear, dated June 8, 2026, explores emerging summer fashion trends beyond classic linen. The piece identifies six standout items gaining traction for Summer 2026: apron tops with retro appeal, voluminous bubble shorts, laid-back raglan baseball tops, unexpected lace trousers in summer tones, reinvented utility belts, and elevated jelly shoes in minimalist, luxe designs. These 'cult buys' offer a stylish refresh rooted in ease, comfort, and individuality.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losetprofessor.blogspot.com/2026/06/summer-vermont-style.html" TargetMode="External"/><Relationship Id="rId10" Type="http://schemas.openxmlformats.org/officeDocument/2006/relationships/hyperlink" Target="https://www.whowhatwear.com/fashion/trends/minimal-style-summer-trends-2026" TargetMode="External"/><Relationship Id="rId11" Type="http://schemas.openxmlformats.org/officeDocument/2006/relationships/hyperlink" Target="https://www.whowhatwear.com/fashion/trends/luxury-fashion-trends-summer-2026" TargetMode="External"/><Relationship Id="rId12" Type="http://schemas.openxmlformats.org/officeDocument/2006/relationships/hyperlink" Target="https://www.vermontpublic.org/vermont-events-calendar/event/btv-market-12-05-2026-15-48-50" TargetMode="External"/><Relationship Id="rId13" Type="http://schemas.openxmlformats.org/officeDocument/2006/relationships/hyperlink" Target="https://www.oktoberfestvermont.com/" TargetMode="External"/><Relationship Id="rId14" Type="http://schemas.openxmlformats.org/officeDocument/2006/relationships/hyperlink" Target="https://www.vogue.co.uk/article/cloud-dancer-boho-blouse-trend-summer-2026" TargetMode="External"/><Relationship Id="rId15" Type="http://schemas.openxmlformats.org/officeDocument/2006/relationships/hyperlink" Target="https://www.whowhatwear.com/fashion/shopping/cult-buys-summer-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