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Late-Night Swap: Rosie O’Donnell to Guest-Host Jimmy Kimmel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late-night TV, take note: Rosie O’Donnell is stepping in to guest-host Jimmy Kimmel Live this summer, a move that’s already stirring conversation about TV feuds, political jabs and what audiences want from big‑name substitutes. Here’s what to expect and why it matters.</w:t>
      </w:r>
      <w:r/>
    </w:p>
    <w:p>
      <w:r/>
      <w:r>
        <w:t>Essential Takeaways</w:t>
      </w:r>
      <w:r/>
      <w:r/>
    </w:p>
    <w:p>
      <w:pPr>
        <w:pStyle w:val="ListBullet"/>
        <w:spacing w:line="240" w:lineRule="auto"/>
        <w:ind w:left="720"/>
      </w:pPr>
      <w:r/>
      <w:r>
        <w:rPr>
          <w:b/>
        </w:rPr>
        <w:t>Big-name swap:</w:t>
      </w:r>
      <w:r>
        <w:t xml:space="preserve"> Rosie O’Donnell will guest-host Jimmy Kimmel Live during his summer break, bringing her sharp voice back to late-night TV.</w:t>
      </w:r>
      <w:r/>
    </w:p>
    <w:p>
      <w:pPr>
        <w:pStyle w:val="ListBullet"/>
        <w:spacing w:line="240" w:lineRule="auto"/>
        <w:ind w:left="720"/>
      </w:pPr>
      <w:r/>
      <w:r>
        <w:rPr>
          <w:b/>
        </w:rPr>
        <w:t>Political flavour:</w:t>
      </w:r>
      <w:r>
        <w:t xml:space="preserve"> Expect pointed commentary , the choice is being read as a deliberate jab at former President Trump, with a spicy tone likely.</w:t>
      </w:r>
      <w:r/>
    </w:p>
    <w:p>
      <w:pPr>
        <w:pStyle w:val="ListBullet"/>
        <w:spacing w:line="240" w:lineRule="auto"/>
        <w:ind w:left="720"/>
      </w:pPr>
      <w:r/>
      <w:r>
        <w:rPr>
          <w:b/>
        </w:rPr>
        <w:t>Mixed reactions:</w:t>
      </w:r>
      <w:r>
        <w:t xml:space="preserve"> Fans and critics are split; some applaud the energy, others recall Rosie’s controversial past.</w:t>
      </w:r>
      <w:r/>
    </w:p>
    <w:p>
      <w:pPr>
        <w:pStyle w:val="ListBullet"/>
        <w:spacing w:line="240" w:lineRule="auto"/>
        <w:ind w:left="720"/>
      </w:pPr>
      <w:r/>
      <w:r>
        <w:rPr>
          <w:b/>
        </w:rPr>
        <w:t>What to watch for:</w:t>
      </w:r>
      <w:r>
        <w:t xml:space="preserve"> Will the show lean political, nostalgic or playful? Production choices and guest line‑ups will signal the intent.</w:t>
      </w:r>
      <w:r/>
    </w:p>
    <w:p>
      <w:pPr>
        <w:pStyle w:val="ListBullet"/>
        <w:spacing w:line="240" w:lineRule="auto"/>
        <w:ind w:left="720"/>
      </w:pPr>
      <w:r/>
      <w:r>
        <w:rPr>
          <w:b/>
        </w:rPr>
        <w:t>Practical tip:</w:t>
      </w:r>
      <w:r>
        <w:t xml:space="preserve"> Tune into clips online first if you’re cautious , highlights will hit social platforms fast and set the tone.</w:t>
      </w:r>
      <w:r/>
      <w:r/>
    </w:p>
    <w:p>
      <w:pPr>
        <w:pStyle w:val="Heading2"/>
      </w:pPr>
      <w:r>
        <w:t>Rosie’s return: a loud, familiar voice in late-night</w:t>
      </w:r>
      <w:r/>
    </w:p>
    <w:p>
      <w:r/>
      <w:r>
        <w:t>Rosie O’Donnell’s name still carries weight, and her return to the Kimmel chair promises a mix of nostalgia and teeth. Viewers will hear the same blunt wit and quick takes that made her a household name, plus the smug satisfaction of watching two old rivals trade barbs on late-night turf. According to coverage in several outlets, the pick feels deliberate, and you can almost hear producers aiming for headlines and social buzz.</w:t>
      </w:r>
      <w:r/>
    </w:p>
    <w:p>
      <w:r/>
      <w:r>
        <w:t>This isn’t just about filling a slot. It’s a casting decision with attitude. Rosie’s been a lightning rod in the past, and that history colours expectations , some viewers are excited for fireworks, others brace for controversy. If you prefer your late night calmer, watching clips rather than the full episode is an easy way to sample the tone.</w:t>
      </w:r>
      <w:r/>
    </w:p>
    <w:p>
      <w:pPr>
        <w:pStyle w:val="Heading2"/>
      </w:pPr>
      <w:r>
        <w:t>Why this reads like a political nudge</w:t>
      </w:r>
      <w:r/>
    </w:p>
    <w:p>
      <w:r/>
      <w:r>
        <w:t>There’s a clear throughline here: Rosie has long been an outspoken critic of Donald Trump, and several reports note the move could be read as a jab in the ongoing culture wars of late-night TV. Producers know that provocative hosts generate headlines, and Rosie’s history makes for easy copy.</w:t>
      </w:r>
      <w:r/>
    </w:p>
    <w:p>
      <w:r/>
      <w:r>
        <w:t>For viewers who follow political theatre, that angle is part of the fun. If you’d rather avoid partisan heat, check guest lists and promos ahead of time. The episodes may still balance politics with lighter celebrity segments, but expect a sharper edge than a generic stand-in would bring.</w:t>
      </w:r>
      <w:r/>
    </w:p>
    <w:p>
      <w:pPr>
        <w:pStyle w:val="Heading2"/>
      </w:pPr>
      <w:r>
        <w:t>The late-night substitution trend and what it means for audiences</w:t>
      </w:r>
      <w:r/>
    </w:p>
    <w:p>
      <w:r/>
      <w:r>
        <w:t>Guest hosts are no longer mere placeholders. Networks use them to refresh a show, test new voices and chase social clips. Rosie’s booking slots into that strategy: big name, guaranteed chatter, and potential ratings bump. Industry chatter suggests execs are experimenting more with deliberate, headline‑worthy swaps.</w:t>
      </w:r>
      <w:r/>
    </w:p>
    <w:p>
      <w:r/>
      <w:r>
        <w:t>If you’re a fan of curated late-night moments, this is a win , memorable bits will pop up on social feeds within hours. But if you prefer continuity, the swap could feel jarring. Either way, it’s a reminder that late night has become as much about viral moments as it is about monologues.</w:t>
      </w:r>
      <w:r/>
    </w:p>
    <w:p>
      <w:pPr>
        <w:pStyle w:val="Heading2"/>
      </w:pPr>
      <w:r>
        <w:t>How Rosie’s style might change the show’s rhythm</w:t>
      </w:r>
      <w:r/>
    </w:p>
    <w:p>
      <w:r/>
      <w:r>
        <w:t>Rosie’s hosting style is brash, quick, and conversational, which could push Jimmy Kimmel Live towards more confrontational monologues and spirited interviews. Expect tighter banter and perhaps more direct audience engagement, rather than the heavily produced sketches some summers bring.</w:t>
      </w:r>
      <w:r/>
    </w:p>
    <w:p>
      <w:r/>
      <w:r>
        <w:t>For viewers who like variety, that’s promising. If your household watches together, prepare for louder laughter and sharper takes. Producers will likely temper the most extreme moments, but the core personality will be unmistakable.</w:t>
      </w:r>
      <w:r/>
    </w:p>
    <w:p>
      <w:pPr>
        <w:pStyle w:val="Heading2"/>
      </w:pPr>
      <w:r>
        <w:t>What to look out for , guests, segments and social reactions</w:t>
      </w:r>
      <w:r/>
    </w:p>
    <w:p>
      <w:r/>
      <w:r>
        <w:t>The real story will be in the guests and segments: who sits across from Rosie, who’s brought on to balance her energy, and whether the show leans into late-night staples or tries something new. Social reaction will act as an instant barometer , clips that trend will tell the story faster than ratings.</w:t>
      </w:r>
      <w:r/>
    </w:p>
    <w:p>
      <w:r/>
      <w:r>
        <w:t>If you’re curious, set alerts for highlight reels and reviews. They’ll show whether Rosie’s stint is a short-lived ratings spark or a longer conversation starter about tone and taste in late-night programming.</w:t>
      </w:r>
      <w:r/>
    </w:p>
    <w:p>
      <w:r/>
      <w:r>
        <w:t>It’s a bold choice that’s bound to be talked about , tune in, or at least watch the best bits online.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5">
        <w:r>
          <w:rPr>
            <w:color w:val="0000EE"/>
            <w:u w:val="single"/>
          </w:rPr>
          <w:t>[5]</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https://www.queerty.com/ricky-martin-takes-it-all-off-rosies-new-show-joel-kim-boosters-baby-plans-20260622/</w:t>
        </w:r>
      </w:hyperlink>
      <w:r>
        <w:t xml:space="preserve"> - Please view link - unable to able to access data</w:t>
      </w:r>
      <w:r/>
    </w:p>
    <w:p>
      <w:pPr>
        <w:pStyle w:val="ListNumber"/>
        <w:spacing w:line="240" w:lineRule="auto"/>
        <w:ind w:left="720"/>
      </w:pPr>
      <w:r/>
      <w:hyperlink r:id="rId10">
        <w:r>
          <w:rPr>
            <w:color w:val="0000EE"/>
            <w:u w:val="single"/>
          </w:rPr>
          <w:t>https://www.bandmine.com/news/159/rosie_odonnell_to_guest_host_for_jimmy_kimmel_over_the_summer/3828467</w:t>
        </w:r>
      </w:hyperlink>
      <w:r>
        <w:t xml:space="preserve"> - Rosie O'Donnell is set to guest host for Jimmy Kimmel during his summer break, starting August 17th. This announcement was made on June 21, 2026, highlighting O'Donnell's return to late-night television as a guest host for the show.</w:t>
      </w:r>
      <w:r/>
    </w:p>
    <w:p>
      <w:pPr>
        <w:pStyle w:val="ListNumber"/>
        <w:spacing w:line="240" w:lineRule="auto"/>
        <w:ind w:left="720"/>
      </w:pPr>
      <w:r/>
      <w:hyperlink r:id="rId12">
        <w:r>
          <w:rPr>
            <w:color w:val="0000EE"/>
            <w:u w:val="single"/>
          </w:rPr>
          <w:t>https://www.thewrap.com/creative-content/tv-shows/jimmy-kimmel-trump-assignment-guest-host-rosie-odonnell-video/</w:t>
        </w:r>
      </w:hyperlink>
      <w:r>
        <w:t xml:space="preserve"> - Jimmy Kimmel announced that Rosie O'Donnell will guest host during his summer break, referencing her long-standing public feud with President Donald Trump. This announcement was made on June 18, 2026, adding a political twist to the guest hosting lineup.</w:t>
      </w:r>
      <w:r/>
    </w:p>
    <w:p>
      <w:pPr>
        <w:pStyle w:val="ListNumber"/>
        <w:spacing w:line="240" w:lineRule="auto"/>
        <w:ind w:left="720"/>
      </w:pPr>
      <w:r/>
      <w:hyperlink r:id="rId14">
        <w:r>
          <w:rPr>
            <w:color w:val="0000EE"/>
            <w:u w:val="single"/>
          </w:rPr>
          <w:t>https://www.gossipherald.com/news/58536-jimmy-kimmel-taps-rosie-odonnell-as-guest-host-in-jab-at-trump</w:t>
        </w:r>
      </w:hyperlink>
      <w:r>
        <w:t xml:space="preserve"> - Jimmy Kimmel revealed that Rosie O'Donnell will guest host during his summer break, using the opportunity to take a playful jab at President Donald Trump. This announcement was made on June 20, 2026, drawing attention due to O'Donnell's history with Trump.</w:t>
      </w:r>
      <w:r/>
    </w:p>
    <w:p>
      <w:pPr>
        <w:pStyle w:val="ListNumber"/>
        <w:spacing w:line="240" w:lineRule="auto"/>
        <w:ind w:left="720"/>
      </w:pPr>
      <w:r/>
      <w:hyperlink r:id="rId15">
        <w:r>
          <w:rPr>
            <w:color w:val="0000EE"/>
            <w:u w:val="single"/>
          </w:rPr>
          <w:t>https://www.justjared.com/2026/06/18/jelly-roll-announced-as-jimmy-kimmel-live-guest-host-after-divorce-news/</w:t>
        </w:r>
      </w:hyperlink>
      <w:r>
        <w:t xml:space="preserve"> - Jelly Roll has been announced as a guest host for 'Jimmy Kimmel Live!' following his recent divorce news. The announcement was made on June 18, 2026, highlighting Jelly Roll's upcoming hosting duties on the show.</w:t>
      </w:r>
      <w:r/>
    </w:p>
    <w:p>
      <w:pPr>
        <w:pStyle w:val="ListNumber"/>
        <w:spacing w:line="240" w:lineRule="auto"/>
        <w:ind w:left="720"/>
      </w:pPr>
      <w:r/>
      <w:hyperlink r:id="rId13">
        <w:r>
          <w:rPr>
            <w:color w:val="0000EE"/>
            <w:u w:val="single"/>
          </w:rPr>
          <w:t>https://www.hindustantimes.com/entertainment/tv/who-is-replacing-jimmy-kimmel-meet-rosie-o-donnell-the-controversial-tv-star-taking-over-during-his-break-101781909778484-amp.html</w:t>
        </w:r>
      </w:hyperlink>
      <w:r>
        <w:t xml:space="preserve"> - Rosie O'Donnell is set to guest host 'Jimmy Kimmel Live!' during Kimmel's summer break, bringing added attention due to her history with President Donald Trump. This information was reported on June 20, 2026, highlighting O'Donnell's role as a guest host.</w:t>
      </w:r>
      <w:r/>
    </w:p>
    <w:p>
      <w:pPr>
        <w:pStyle w:val="ListNumber"/>
        <w:spacing w:line="240" w:lineRule="auto"/>
        <w:ind w:left="720"/>
      </w:pPr>
      <w:r/>
      <w:hyperlink r:id="rId11">
        <w:r>
          <w:rPr>
            <w:color w:val="0000EE"/>
            <w:u w:val="single"/>
          </w:rPr>
          <w:t>https://www.thedailybeast.com/obsessed/jimmy-kimmel-reveals-long-time-trump-foe-rosie-odonnell-as-replacement-host/</w:t>
        </w:r>
      </w:hyperlink>
      <w:r>
        <w:t xml:space="preserve"> - Jimmy Kimmel announced that Rosie O'Donnell will guest host during his summer break, referencing her long-standing public feud with President Donald Trump. This announcement was made on June 20, 2026, adding a political dimension to the guest hosting lineup.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ricky-martin-takes-it-all-off-rosies-new-show-joel-kim-boosters-baby-plans-20260622/" TargetMode="External"/><Relationship Id="rId10" Type="http://schemas.openxmlformats.org/officeDocument/2006/relationships/hyperlink" Target="https://www.bandmine.com/news/159/rosie_odonnell_to_guest_host_for_jimmy_kimmel_over_the_summer/3828467" TargetMode="External"/><Relationship Id="rId11" Type="http://schemas.openxmlformats.org/officeDocument/2006/relationships/hyperlink" Target="https://www.thedailybeast.com/obsessed/jimmy-kimmel-reveals-long-time-trump-foe-rosie-odonnell-as-replacement-host/" TargetMode="External"/><Relationship Id="rId12" Type="http://schemas.openxmlformats.org/officeDocument/2006/relationships/hyperlink" Target="https://www.thewrap.com/creative-content/tv-shows/jimmy-kimmel-trump-assignment-guest-host-rosie-odonnell-video/" TargetMode="External"/><Relationship Id="rId13" Type="http://schemas.openxmlformats.org/officeDocument/2006/relationships/hyperlink" Target="https://www.hindustantimes.com/entertainment/tv/who-is-replacing-jimmy-kimmel-meet-rosie-o-donnell-the-controversial-tv-star-taking-over-during-his-break-101781909778484-amp.html" TargetMode="External"/><Relationship Id="rId14" Type="http://schemas.openxmlformats.org/officeDocument/2006/relationships/hyperlink" Target="https://www.gossipherald.com/news/58536-jimmy-kimmel-taps-rosie-odonnell-as-guest-host-in-jab-at-trump" TargetMode="External"/><Relationship Id="rId15" Type="http://schemas.openxmlformats.org/officeDocument/2006/relationships/hyperlink" Target="https://www.justjared.com/2026/06/18/jelly-roll-announced-as-jimmy-kimmel-live-guest-host-after-divorce-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