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Sonoma County Dyke March: First Santa Rosa Rally Brings Visibility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Hundreds turned out for the first-ever Sonoma County Dyke March in Santa Rosa, a loud, colourful and purposeful Pride Month moment that aimed to reclaim space, reconnect generations and remind the region that queer visibility matters beyond the big cities.</w:t>
      </w:r>
      <w:r/>
    </w:p>
    <w:p>
      <w:r/>
      <w:r>
        <w:t>Essential Takeaways</w:t>
      </w:r>
      <w:r/>
      <w:r/>
    </w:p>
    <w:p>
      <w:pPr>
        <w:pStyle w:val="ListBullet"/>
        <w:spacing w:line="240" w:lineRule="auto"/>
        <w:ind w:left="720"/>
      </w:pPr>
      <w:r/>
      <w:r>
        <w:rPr>
          <w:b/>
        </w:rPr>
        <w:t>Strong turnout:</w:t>
      </w:r>
      <w:r>
        <w:t xml:space="preserve"> Hundreds marched through downtown Santa Rosa, chanting and celebrating for more than a mile, then gathering at Old Courthouse Square.</w:t>
      </w:r>
      <w:r/>
    </w:p>
    <w:p>
      <w:pPr>
        <w:pStyle w:val="ListBullet"/>
        <w:spacing w:line="240" w:lineRule="auto"/>
        <w:ind w:left="720"/>
      </w:pPr>
      <w:r/>
      <w:r>
        <w:rPr>
          <w:b/>
        </w:rPr>
        <w:t>Local roots:</w:t>
      </w:r>
      <w:r>
        <w:t xml:space="preserve"> Organisers said the march was created to uplift lesbian culture after the loss of longtime queer spaces like bookstores, bars and coffeehouses.</w:t>
      </w:r>
      <w:r/>
    </w:p>
    <w:p>
      <w:pPr>
        <w:pStyle w:val="ListBullet"/>
        <w:spacing w:line="240" w:lineRule="auto"/>
        <w:ind w:left="720"/>
      </w:pPr>
      <w:r/>
      <w:r>
        <w:rPr>
          <w:b/>
        </w:rPr>
        <w:t>Festival feel:</w:t>
      </w:r>
      <w:r>
        <w:t xml:space="preserve"> The event finished with a “Lez-a-Palooza” festival featuring music, community booths and speakers; it felt lively, emotional and inclusive.</w:t>
      </w:r>
      <w:r/>
    </w:p>
    <w:p>
      <w:pPr>
        <w:pStyle w:val="ListBullet"/>
        <w:spacing w:line="240" w:lineRule="auto"/>
        <w:ind w:left="720"/>
      </w:pPr>
      <w:r/>
      <w:r>
        <w:rPr>
          <w:b/>
        </w:rPr>
        <w:t>Visibility as action:</w:t>
      </w:r>
      <w:r>
        <w:t xml:space="preserve"> Marchers described showing up as a form of resistance; the event mixed celebration with reminders that rights and identities face ongoing scrutiny.</w:t>
      </w:r>
      <w:r/>
    </w:p>
    <w:p>
      <w:pPr>
        <w:pStyle w:val="ListBullet"/>
        <w:spacing w:line="240" w:lineRule="auto"/>
        <w:ind w:left="720"/>
      </w:pPr>
      <w:r/>
      <w:r>
        <w:rPr>
          <w:b/>
        </w:rPr>
        <w:t>Reclaiming language:</w:t>
      </w:r>
      <w:r>
        <w:t xml:space="preserve"> Participants discussed the word “dyke,” noting its painful history and the way some in the community have reclaimed it as a badge of pride.</w:t>
      </w:r>
      <w:r/>
      <w:r/>
    </w:p>
    <w:p>
      <w:pPr>
        <w:pStyle w:val="Heading2"/>
      </w:pPr>
      <w:r>
        <w:t>A vivid first step for Sonoma County Pride</w:t>
      </w:r>
      <w:r/>
    </w:p>
    <w:p>
      <w:r/>
      <w:r>
        <w:t>The scene in Santa Rosa was bright and noisy, and the energy was unmistakable , signs, chants and laughter filled the streets as people walked together for the first Sonoma County Dyke March. According to local reports, the route ran a little over a mile and finished in Old Courthouse Square, where a festival atmosphere took over. The sensory mix , music, colourful banners, the muffled thump of speakers , made it clear this was more than a one-off parade; it was a community making itself seen.</w:t>
      </w:r>
      <w:r/>
    </w:p>
    <w:p>
      <w:r/>
      <w:r>
        <w:t>Organisers told reporters they built the event because they felt a gap in local LGBTQ+ cultural spaces. With bookstores, bars and cafés that once served as community hubs gone or changed, leaders wanted a new, public way to gather. That backstory explains why the march felt intentionally grassroots , it wasn’t polished to a uniform parade standard, it was familiar and human, which made it resonate.</w:t>
      </w:r>
      <w:r/>
    </w:p>
    <w:p>
      <w:pPr>
        <w:pStyle w:val="Heading2"/>
      </w:pPr>
      <w:r>
        <w:t>Why reclaiming “dyke” matters here and now</w:t>
      </w:r>
      <w:r/>
    </w:p>
    <w:p>
      <w:r/>
      <w:r>
        <w:t>The word “dyke” carries weight and history, and participants talked openly about that complexity. Some older activists who’ve used the term for decades see it as reclaimed and empowering, while organisers acknowledged it still stings for many. The conversation popped up naturally at the rally, a reminder that language and identity shift over time.</w:t>
      </w:r>
      <w:r/>
    </w:p>
    <w:p>
      <w:r/>
      <w:r>
        <w:t>That debate matters beyond semantics. Reclaiming language can be an act of defiance and healing, especially in smaller communities where queer representation has been more fragile. For readers choosing how to show support, it’s a cue to listen and follow people's chosen terms rather than assume.</w:t>
      </w:r>
      <w:r/>
    </w:p>
    <w:p>
      <w:pPr>
        <w:pStyle w:val="Heading2"/>
      </w:pPr>
      <w:r>
        <w:t>From loss of spaces to a new kind of gathering</w:t>
      </w:r>
      <w:r/>
    </w:p>
    <w:p>
      <w:r/>
      <w:r>
        <w:t>Speakers at the event linked the march to a simple, practical issue: hometown spaces have dwindled. Without a central queer bookshop, coffeehouse or bar, people lose places to meet, organise and just be themselves. The march and the festival that followed aimed to rebuild that sense of local infrastructure in public.</w:t>
      </w:r>
      <w:r/>
    </w:p>
    <w:p>
      <w:r/>
      <w:r>
        <w:t>Community booths and local groups used the festival to offer resources, and that practical focus made the day useful as well as joyful. If you’re organising or attending similar events, think about combining visibility with services , information stalls, helplines, and safe-space volunteers make celebrations safer and more sustainable.</w:t>
      </w:r>
      <w:r/>
    </w:p>
    <w:p>
      <w:pPr>
        <w:pStyle w:val="Heading2"/>
      </w:pPr>
      <w:r>
        <w:t>Pride as protest and connection</w:t>
      </w:r>
      <w:r/>
    </w:p>
    <w:p>
      <w:r/>
      <w:r>
        <w:t>Many marchers framed their attendance as both celebration and activism. In a moment when rights and identities across the US are increasingly debated, showing up in numbers sends a clear message: local queer communities are present and resilient. For long-time residents, it was emotional to see younger generations join in; for newer attendees, it was a chance to meet allies and find belonging.</w:t>
      </w:r>
      <w:r/>
    </w:p>
    <w:p>
      <w:r/>
      <w:r>
        <w:t>Events like this also spark broader civic engagement. They remind city officials, businesses and neighbours that queer people live and work in the community. If you want to deepen impact after a march, consider joining planning committees, volunteering at local queer centres, or supporting local LGBTQ+ businesses.</w:t>
      </w:r>
      <w:r/>
    </w:p>
    <w:p>
      <w:pPr>
        <w:pStyle w:val="Heading2"/>
      </w:pPr>
      <w:r>
        <w:t>How to take part or support locally</w:t>
      </w:r>
      <w:r/>
    </w:p>
    <w:p>
      <w:r/>
      <w:r>
        <w:t>If you missed the march but want to stay involved, there are practical next steps. Check local Pride festival pages and parade listings for volunteer opportunities and upcoming events. Support local queer organisations with donations or by shopping at queer-owned businesses. And if you’re bringing friends to future gatherings, plan logistics , accessible routes, water stations, and chill-out zones make these events safer and more inclusive.</w:t>
      </w:r>
      <w:r/>
    </w:p>
    <w:p>
      <w:r/>
      <w:r>
        <w:t>It’s small but meaningful: showing up keeps community spaces alive, even when the corner café or bookshop is gone.</w:t>
      </w:r>
      <w:r/>
    </w:p>
    <w:p>
      <w:r/>
      <w:r>
        <w:t>It's a small change that can make every march and meetup safer and more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2">
        <w:r>
          <w:rPr>
            <w:color w:val="0000EE"/>
            <w:u w:val="single"/>
          </w:rPr>
          <w:t>[6]</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https://abc7news.com/post/2026-pride-month-hundreds-rally-first-sonoma-county-dyke-march-santa-rosa/19349282/</w:t>
        </w:r>
      </w:hyperlink>
      <w:r>
        <w:t xml:space="preserve"> - Please view link - unable to able to access data</w:t>
      </w:r>
      <w:r/>
    </w:p>
    <w:p>
      <w:pPr>
        <w:pStyle w:val="ListNumber"/>
        <w:spacing w:line="240" w:lineRule="auto"/>
        <w:ind w:left="720"/>
      </w:pPr>
      <w:r/>
      <w:hyperlink r:id="rId10">
        <w:r>
          <w:rPr>
            <w:color w:val="0000EE"/>
            <w:u w:val="single"/>
          </w:rPr>
          <w:t>https://www.sonomacountypride.org/festival/</w:t>
        </w:r>
      </w:hyperlink>
      <w:r>
        <w:t xml:space="preserve"> - The Sonoma County Pride Festival, held on June 6, 2026, in Old Courthouse Square and downtown Santa Rosa, featured live entertainment, community programming, local artists, and interactive experiences celebrating the LGBTQIA+ community. The event aimed to promote visibility, advocacy, and pride, with a theme of 'Pride &amp; True: Advance, Advocate, Act Up.'</w:t>
      </w:r>
      <w:r/>
    </w:p>
    <w:p>
      <w:pPr>
        <w:pStyle w:val="ListNumber"/>
        <w:spacing w:line="240" w:lineRule="auto"/>
        <w:ind w:left="720"/>
      </w:pPr>
      <w:r/>
      <w:hyperlink r:id="rId14">
        <w:r>
          <w:rPr>
            <w:color w:val="0000EE"/>
            <w:u w:val="single"/>
          </w:rPr>
          <w:t>https://www.sonomacountypride.org/parade/</w:t>
        </w:r>
      </w:hyperlink>
      <w:r>
        <w:t xml:space="preserve"> - The 41st Annual Sonoma County Pride Parade took place on June 6, 2026, at 11:00 AM on Fourth Street in downtown Santa Rosa. The parade showcased dazzling floats, community champions, drag royalty, and local organizations, serving as a powerful expression of LGBTQIA+ visibility, resilience, and collective action.</w:t>
      </w:r>
      <w:r/>
    </w:p>
    <w:p>
      <w:pPr>
        <w:pStyle w:val="ListNumber"/>
        <w:spacing w:line="240" w:lineRule="auto"/>
        <w:ind w:left="720"/>
      </w:pPr>
      <w:r/>
      <w:hyperlink r:id="rId15">
        <w:r>
          <w:rPr>
            <w:color w:val="0000EE"/>
            <w:u w:val="single"/>
          </w:rPr>
          <w:t>https://www.recamft.org/event-6645179</w:t>
        </w:r>
      </w:hyperlink>
      <w:r>
        <w:t xml:space="preserve"> - The Redwood Empire Chapter of the California Association of Marriage and Family Therapists (RECAMFT) invited members to participate in the Sonoma County Dyke March and Lez-A-Palooza on June 21, 2026. The event aimed to support lesbian colleagues and clients, as well as the broader LGBTQIA+ community, with the march beginning at the Santa Rosa City Hall parking lot.</w:t>
      </w:r>
      <w:r/>
    </w:p>
    <w:p>
      <w:pPr>
        <w:pStyle w:val="ListNumber"/>
        <w:spacing w:line="240" w:lineRule="auto"/>
        <w:ind w:left="720"/>
      </w:pPr>
      <w:r/>
      <w:hyperlink r:id="rId13">
        <w:r>
          <w:rPr>
            <w:color w:val="0000EE"/>
            <w:u w:val="single"/>
          </w:rPr>
          <w:t>https://www.nblgbtqcenter.org/</w:t>
        </w:r>
      </w:hyperlink>
      <w:r>
        <w:t xml:space="preserve"> - The North Bay LGBTQ+ Community &amp; Visitors Center is a non-profit organization dedicated to supporting the LGBTQ+ community in the North Bay area. They offer various programs, events, and resources, including monthly HIV &amp; STI testing in Petaluma and a Pride Prom in Santa Rosa on June 12, 2026.</w:t>
      </w:r>
      <w:r/>
    </w:p>
    <w:p>
      <w:pPr>
        <w:pStyle w:val="ListNumber"/>
        <w:spacing w:line="240" w:lineRule="auto"/>
        <w:ind w:left="720"/>
      </w:pPr>
      <w:r/>
      <w:hyperlink r:id="rId12">
        <w:r>
          <w:rPr>
            <w:color w:val="0000EE"/>
            <w:u w:val="single"/>
          </w:rPr>
          <w:t>https://www.santarosametrochamber.com/events/sonoma-county-pride-2026/</w:t>
        </w:r>
      </w:hyperlink>
      <w:r>
        <w:t xml:space="preserve"> - The Santa Rosa Metro Chamber highlighted the Sonoma County Pride 2026 event, scheduled from June 5-7, 2026, in Old Courthouse Square, Santa Rosa. The event aimed to celebrate love, equality, and the vibrant LGBTQ+ community, featuring a parade, festival, performances, and other activities.</w:t>
      </w:r>
      <w:r/>
    </w:p>
    <w:p>
      <w:pPr>
        <w:pStyle w:val="ListNumber"/>
        <w:spacing w:line="240" w:lineRule="auto"/>
        <w:ind w:left="720"/>
      </w:pPr>
      <w:r/>
      <w:hyperlink r:id="rId11">
        <w:r>
          <w:rPr>
            <w:color w:val="0000EE"/>
            <w:u w:val="single"/>
          </w:rPr>
          <w:t>https://www.sonomacounty.com/events/sonoma-county-pride-parade-festival-2026/</w:t>
        </w:r>
      </w:hyperlink>
      <w:r>
        <w:t xml:space="preserve"> - Sonoma County Tourism promoted the Sonoma County Pride Parade &amp; Festival 2026, which took place on June 6, 2026, in Old Courthouse Square, Santa Rosa. The event featured live entertainment, local vendors, community organizations, food, drinks, and family-friendly activities, celebrating LGBTQIA+ visibility and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2026-pride-month-hundreds-rally-first-sonoma-county-dyke-march-santa-rosa/19349282/" TargetMode="External"/><Relationship Id="rId10" Type="http://schemas.openxmlformats.org/officeDocument/2006/relationships/hyperlink" Target="https://www.sonomacountypride.org/festival/" TargetMode="External"/><Relationship Id="rId11" Type="http://schemas.openxmlformats.org/officeDocument/2006/relationships/hyperlink" Target="https://www.sonomacounty.com/events/sonoma-county-pride-parade-festival-2026/" TargetMode="External"/><Relationship Id="rId12" Type="http://schemas.openxmlformats.org/officeDocument/2006/relationships/hyperlink" Target="https://www.santarosametrochamber.com/events/sonoma-county-pride-2026/" TargetMode="External"/><Relationship Id="rId13" Type="http://schemas.openxmlformats.org/officeDocument/2006/relationships/hyperlink" Target="https://www.nblgbtqcenter.org/" TargetMode="External"/><Relationship Id="rId14" Type="http://schemas.openxmlformats.org/officeDocument/2006/relationships/hyperlink" Target="https://www.sonomacountypride.org/parade/" TargetMode="External"/><Relationship Id="rId15" Type="http://schemas.openxmlformats.org/officeDocument/2006/relationships/hyperlink" Target="https://www.recamft.org/event-6645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