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Picks This Week: Top Local Events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culture-lovers are heading out this week: theatre, rare cinema, queer pride and experimental music take centre stage across Seattle, offering vivid costumes, intimate storytelling, and loud, live sounds , here’s what to catch, why it’s worth your time, and how to make the most of each night.</w:t>
      </w:r>
      <w:r/>
    </w:p>
    <w:p>
      <w:r/>
      <w:r>
        <w:t>Essential Takeaways</w:t>
      </w:r>
      <w:r/>
      <w:r/>
    </w:p>
    <w:p>
      <w:pPr>
        <w:pStyle w:val="ListBullet"/>
        <w:spacing w:line="240" w:lineRule="auto"/>
        <w:ind w:left="720"/>
      </w:pPr>
      <w:r/>
      <w:r>
        <w:rPr>
          <w:b/>
        </w:rPr>
        <w:t>Standout film:</w:t>
      </w:r>
      <w:r>
        <w:t xml:space="preserve"> The Devil Queen delivers candy‑coloured 1970s psychedelia and transgressive performances , visually intoxicating, mildly violent, and unforgettable.</w:t>
      </w:r>
      <w:r/>
    </w:p>
    <w:p>
      <w:pPr>
        <w:pStyle w:val="ListBullet"/>
        <w:spacing w:line="240" w:lineRule="auto"/>
        <w:ind w:left="720"/>
      </w:pPr>
      <w:r/>
      <w:r>
        <w:rPr>
          <w:b/>
        </w:rPr>
        <w:t>Must‑see theatre:</w:t>
      </w:r>
      <w:r>
        <w:t xml:space="preserve"> Frida…A Self‑Portrait is a one‑woman show blending movement, music and storytelling in an intimate, emotional portrait of Frida Kahlo.</w:t>
      </w:r>
      <w:r/>
    </w:p>
    <w:p>
      <w:pPr>
        <w:pStyle w:val="ListBullet"/>
        <w:spacing w:line="240" w:lineRule="auto"/>
        <w:ind w:left="720"/>
      </w:pPr>
      <w:r/>
      <w:r>
        <w:rPr>
          <w:b/>
        </w:rPr>
        <w:t>Documentary pick:</w:t>
      </w:r>
      <w:r>
        <w:t xml:space="preserve"> Bottom is a raw, frank documentary that provokes strong reactions , expect candid adult themes and uncomfortable humour.</w:t>
      </w:r>
      <w:r/>
    </w:p>
    <w:p>
      <w:pPr>
        <w:pStyle w:val="ListBullet"/>
        <w:spacing w:line="240" w:lineRule="auto"/>
        <w:ind w:left="720"/>
      </w:pPr>
      <w:r/>
      <w:r>
        <w:rPr>
          <w:b/>
        </w:rPr>
        <w:t>Live music highlights:</w:t>
      </w:r>
      <w:r>
        <w:t xml:space="preserve"> Experimental acts like Ak’chamel and Derek Monypeny promise ritualistic, textural sounds; Sir Richard Bishop and Climax Golden Twins offer exploratory guitar and psych‑folk voyages.</w:t>
      </w:r>
      <w:r/>
    </w:p>
    <w:p>
      <w:pPr>
        <w:pStyle w:val="ListBullet"/>
        <w:spacing w:line="240" w:lineRule="auto"/>
        <w:ind w:left="720"/>
      </w:pPr>
      <w:r/>
      <w:r>
        <w:rPr>
          <w:b/>
        </w:rPr>
        <w:t>Festival energy:</w:t>
      </w:r>
      <w:r>
        <w:t xml:space="preserve"> The Queer/Pride Festival brings major stars, drag and DJs for a block‑party atmosphere , loud, celebratory, and very public.</w:t>
      </w:r>
      <w:r/>
      <w:r/>
    </w:p>
    <w:p>
      <w:pPr>
        <w:pStyle w:val="Heading2"/>
      </w:pPr>
      <w:r>
        <w:t>The Devil Queen: a visual feast that refuses to be tidy</w:t>
      </w:r>
      <w:r/>
    </w:p>
    <w:p>
      <w:r/>
      <w:r>
        <w:t>This week’s film pick cuts straight to the eyes: a 1974 Brazilian reimagining of a notorious 1930s figure, staged in florid, psychedelic style with costumes and makeup that pop like confectionery. It’s glossy, bloody and alluring, and you won’t forget the look of it.</w:t>
      </w:r>
      <w:r/>
    </w:p>
    <w:p>
      <w:r/>
      <w:r>
        <w:t>The screening is worth it for anyone who loves cinema that prioritises design and mood. According to film write‑ups, the movie blends crime and performance into something like a fever dream , so expect theatrical violence and heady, surreal imagery.</w:t>
      </w:r>
      <w:r/>
    </w:p>
    <w:p>
      <w:r/>
      <w:r>
        <w:t>If you’re going, sit near the centre for the full colour impact and take earplugs if you’re noise‑sensitive; the score and effects can be as confrontational as the visuals. For fans of cult cinema and period reimaginings, it’s a rare local chance to see something both startling and stylish.</w:t>
      </w:r>
      <w:r/>
    </w:p>
    <w:p>
      <w:pPr>
        <w:pStyle w:val="Heading2"/>
      </w:pPr>
      <w:r>
        <w:t>Frida…A Self‑Portrait: intimate theatre that sticks with you</w:t>
      </w:r>
      <w:r/>
    </w:p>
    <w:p>
      <w:r/>
      <w:r>
        <w:t>Vanessa Severo’s one‑woman show has been getting noticed for good reason: it folds Frida Kahlo’s life into a personal, performative meditation that mixes movement, music and imagery. Audiences report it’s tender, funny and occasionally wrenching.</w:t>
      </w:r>
      <w:r/>
    </w:p>
    <w:p>
      <w:r/>
      <w:r>
        <w:t>Union Arts Center’s production frames Kahlo through Severo’s lived experience, so the piece feels less like a lecture and more like a conversation. Reviews from similar productions praise the balance between honesty and theatricality, which keeps the show moving even as it tackles difficult themes.</w:t>
      </w:r>
      <w:r/>
    </w:p>
    <w:p>
      <w:r/>
      <w:r>
        <w:t>Buy tickets early and plan to arrive a little early to catch lobby displays; these smaller venues often host artist talks or post‑show Q&amp;As. If you love embodied storytelling and visual art references, this one’s for you.</w:t>
      </w:r>
      <w:r/>
    </w:p>
    <w:p>
      <w:pPr>
        <w:pStyle w:val="Heading2"/>
      </w:pPr>
      <w:r>
        <w:t>Bottom: documentary curiosity that sparks discussion</w:t>
      </w:r>
      <w:r/>
    </w:p>
    <w:p>
      <w:r/>
      <w:r>
        <w:t>This documentary sets out to document a yearlong personal quest and doesn’t shy away from explicit detail , it’s frank, occasionally funny, and designed to make you squirm, think and maybe laugh uncomfortably. It’s exactly the sort of film that provokes conversation afterwards.</w:t>
      </w:r>
      <w:r/>
    </w:p>
    <w:p>
      <w:r/>
      <w:r>
        <w:t>Expect candid interviews and a tone that mixes earnestness with a streak of absurdity. For viewers, the viewing experience is less about polish and more about the emotional and social questions it raises , on desire, community and identity.</w:t>
      </w:r>
      <w:r/>
    </w:p>
    <w:p>
      <w:r/>
      <w:r>
        <w:t>If you plan to attend, be ready for adult content and bring an open mind; it’s a communal watch that plays best if you’re prepared to talk about it afterwards.</w:t>
      </w:r>
      <w:r/>
    </w:p>
    <w:p>
      <w:pPr>
        <w:pStyle w:val="Heading2"/>
      </w:pPr>
      <w:r>
        <w:t>Experimental nights: Ak’chamel, Derek Monypeny and other sonic explorers</w:t>
      </w:r>
      <w:r/>
    </w:p>
    <w:p>
      <w:r/>
      <w:r>
        <w:t>Thursday’s bill reads like a programme from an otherworldly bazaar: Ak’chamel’s ritual masks, hand‑made instruments and “Fourth World” conceits promise music that feels ancient and newly strange. Derek Monypeny’s shahi baaja work offers a different kind of mesmerism , plangent drones and shimmering strings.</w:t>
      </w:r>
      <w:r/>
    </w:p>
    <w:p>
      <w:r/>
      <w:r>
        <w:t>Live reviews of similar underground acts suggest these shows are as much visual as aural, so get there early for the full atmosphere. If you love textured, slow‑burn performances rather than pop hooks, this is your scene.</w:t>
      </w:r>
      <w:r/>
    </w:p>
    <w:p>
      <w:r/>
      <w:r>
        <w:t>Pro tip: bring a jacket , venues can be chilly, and low lighting plus dense sound benefits from comfortable, layered clothing.</w:t>
      </w:r>
      <w:r/>
    </w:p>
    <w:p>
      <w:pPr>
        <w:pStyle w:val="Heading2"/>
      </w:pPr>
      <w:r>
        <w:t>Weekend draws: Sir Richard Bishop, Heavenly and Queer/Pride Festival</w:t>
      </w:r>
      <w:r/>
    </w:p>
    <w:p>
      <w:r/>
      <w:r>
        <w:t>Friday and Saturday cover wide ground: Sir Richard Bishop’s guitar flights and Climax Golden Twins’ unpredictable set ups the ante for adventurous listeners, while Heavenly’s twee‑pop set will satisfy anyone longing for bright melodies and jangly nostalgia.</w:t>
      </w:r>
      <w:r/>
    </w:p>
    <w:p>
      <w:r/>
      <w:r>
        <w:t>The Queer/Pride Festival on Sunday is a full blowout: headline talent, drag stars and DJs promise a festival vibe that’s equal parts spectacle and community. It’s loud, colourful and very public , exactly what a city pride moment should feel like.</w:t>
      </w:r>
      <w:r/>
    </w:p>
    <w:p>
      <w:r/>
      <w:r>
        <w:t>For festivals and club shows, plan transit ahead, wear comfortable shoes, and set a meetup spot with friends. Many venues are 21+ or have varied entry rules, so check times and age limits before you go.</w:t>
      </w:r>
      <w:r/>
    </w:p>
    <w:p>
      <w:r/>
      <w:r>
        <w:t>It's a small change to your week that could mean a big lift to your social calendar.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0">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https://www.thestranger.com/suggests/stranger-suggests-your-agenda-this-week-june-22-29/</w:t>
        </w:r>
      </w:hyperlink>
      <w:r>
        <w:t xml:space="preserve"> - Please view link - unable to able to access data</w:t>
      </w:r>
      <w:r/>
    </w:p>
    <w:p>
      <w:pPr>
        <w:pStyle w:val="ListNumber"/>
        <w:spacing w:line="240" w:lineRule="auto"/>
        <w:ind w:left="720"/>
      </w:pPr>
      <w:r/>
      <w:hyperlink r:id="rId9">
        <w:r>
          <w:rPr>
            <w:color w:val="0000EE"/>
            <w:u w:val="single"/>
          </w:rPr>
          <w:t>https://www.thestranger.com/suggests/stranger-suggests-your-agenda-this-week-june-22-29/</w:t>
        </w:r>
      </w:hyperlink>
      <w:r>
        <w:t xml:space="preserve"> - This article from The Stranger provides a curated list of events happening in Seattle from June 22 to June 29, 2026. It highlights various cultural and entertainment activities, including film screenings, theater performances, music concerts, and a Pride festival. Each event is accompanied by a brief description, venue details, and the time of occurrence, offering readers a comprehensive guide to the week's happenings in the city.</w:t>
      </w:r>
      <w:r/>
    </w:p>
    <w:p>
      <w:pPr>
        <w:pStyle w:val="ListNumber"/>
        <w:spacing w:line="240" w:lineRule="auto"/>
        <w:ind w:left="720"/>
      </w:pPr>
      <w:r/>
      <w:hyperlink r:id="rId10">
        <w:r>
          <w:rPr>
            <w:color w:val="0000EE"/>
            <w:u w:val="single"/>
          </w:rPr>
          <w:t>https://www.filmvandaag.nl/film/69300-a-rainha-diaba</w:t>
        </w:r>
      </w:hyperlink>
      <w:r>
        <w:t xml:space="preserve"> - A Rainha Diaba (1974), also known as The Devil Queen, is a Brazilian film directed by Antônio Carlos da Fontoura. The movie follows the story of Rainha Diaba, a powerful drug lord in Rio de Janeiro, and her gang's violent activities. The film is noted for its intense narrative and strong performances, with an IMDb rating of 7.3 out of 10.</w:t>
      </w:r>
      <w:r/>
    </w:p>
    <w:p>
      <w:pPr>
        <w:pStyle w:val="ListNumber"/>
        <w:spacing w:line="240" w:lineRule="auto"/>
        <w:ind w:left="720"/>
      </w:pPr>
      <w:r/>
      <w:hyperlink r:id="rId11">
        <w:r>
          <w:rPr>
            <w:color w:val="0000EE"/>
            <w:u w:val="single"/>
          </w:rPr>
          <w:t>https://www.unionartscenter.org/frida-a-self-portrait/</w:t>
        </w:r>
      </w:hyperlink>
      <w:r>
        <w:t xml:space="preserve"> - Frida...A Self-Portrait is a one-woman show written and performed by Vanessa Severo, directed by Joanie Schultz. The production delves into the life of Frida Kahlo, exploring her art, relationships, and philosophy through movement, music, and storytelling. The show is scheduled to run from June 6 to June 28, 2026, at the Falls Theatre at Union Arts Center in New York.</w:t>
      </w:r>
      <w:r/>
    </w:p>
    <w:p>
      <w:pPr>
        <w:pStyle w:val="ListNumber"/>
        <w:spacing w:line="240" w:lineRule="auto"/>
        <w:ind w:left="720"/>
      </w:pPr>
      <w:r/>
      <w:hyperlink r:id="rId12">
        <w:r>
          <w:rPr>
            <w:color w:val="0000EE"/>
            <w:u w:val="single"/>
          </w:rPr>
          <w:t>https://www.broadwayworld.com/milwaukee/article/Video-First-Look-at-FRIDAA-SELF-PORTRAIT-at-Milwaukee-Repertory-Theater-20260416</w:t>
        </w:r>
      </w:hyperlink>
      <w:r>
        <w:t xml:space="preserve"> - This article provides a first look at 'Frida...A Self-Portrait,' a solo play by Vanessa Severo, now playing at the Milwaukee Repertory Theater's Herro-Franke Studio Theater. The production offers a poetic portrait of Mexican artist Frida Kahlo, exploring her life and genius through music, movement, and performance. The play runs from April 3 to May 17, 2026.</w:t>
      </w:r>
      <w:r/>
    </w:p>
    <w:p>
      <w:pPr>
        <w:pStyle w:val="ListNumber"/>
        <w:spacing w:line="240" w:lineRule="auto"/>
        <w:ind w:left="720"/>
      </w:pPr>
      <w:r/>
      <w:hyperlink r:id="rId13">
        <w:r>
          <w:rPr>
            <w:color w:val="0000EE"/>
            <w:u w:val="single"/>
          </w:rPr>
          <w:t>https://www.shepherdexpress.com/culture/theater/milwaukee-rep-paints-fridas-self-portrait/</w:t>
        </w:r>
      </w:hyperlink>
      <w:r>
        <w:t xml:space="preserve"> - The Shepherd Express reviews 'Frida...A Self-Portrait,' a one-woman show by Vanessa Severo, highlighting the tragedies and miracles of Frida Kahlo's life and art. The play is currently being performed at the Milwaukee Repertory Theater and offers an intimate portrayal of the iconic Mexican artist.</w:t>
      </w:r>
      <w:r/>
    </w:p>
    <w:p>
      <w:pPr>
        <w:pStyle w:val="ListNumber"/>
        <w:spacing w:line="240" w:lineRule="auto"/>
        <w:ind w:left="720"/>
      </w:pPr>
      <w:r/>
      <w:hyperlink r:id="rId14">
        <w:r>
          <w:rPr>
            <w:color w:val="0000EE"/>
            <w:u w:val="single"/>
          </w:rPr>
          <w:t>https://www.roccitymag.com/arts-entertainment/theater-review-frida-a-self-portrait-16824565/</w:t>
        </w:r>
      </w:hyperlink>
      <w:r>
        <w:t xml:space="preserve"> - Rochester City Magazine reviews 'Frida...A Self-Portrait,' a one-woman show by Vanessa Severo, running at Geva Theatre Center through November 12. The review praises the production for its captivating portrayal of Frida Kahlo, with Severo embodying the artist's life and work through movement and storytelling.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tranger.com/suggests/stranger-suggests-your-agenda-this-week-june-22-29/" TargetMode="External"/><Relationship Id="rId10" Type="http://schemas.openxmlformats.org/officeDocument/2006/relationships/hyperlink" Target="https://www.filmvandaag.nl/film/69300-a-rainha-diaba" TargetMode="External"/><Relationship Id="rId11" Type="http://schemas.openxmlformats.org/officeDocument/2006/relationships/hyperlink" Target="https://www.unionartscenter.org/frida-a-self-portrait/" TargetMode="External"/><Relationship Id="rId12" Type="http://schemas.openxmlformats.org/officeDocument/2006/relationships/hyperlink" Target="https://www.broadwayworld.com/milwaukee/article/Video-First-Look-at-FRIDAA-SELF-PORTRAIT-at-Milwaukee-Repertory-Theater-20260416" TargetMode="External"/><Relationship Id="rId13" Type="http://schemas.openxmlformats.org/officeDocument/2006/relationships/hyperlink" Target="https://www.shepherdexpress.com/culture/theater/milwaukee-rep-paints-fridas-self-portrait/" TargetMode="External"/><Relationship Id="rId14" Type="http://schemas.openxmlformats.org/officeDocument/2006/relationships/hyperlink" Target="https://www.roccitymag.com/arts-entertainment/theater-review-frida-a-self-portrait-168245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