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Crosswalk Repainted in East Nashville Ahead of Pride Fest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spotting a brighter splash of colour in East Nashville after volunteers repainted the 14th and Woodland rainbow crosswalk, a visible show of support ahead of next weekend’s Nashville Pride Fest and Parade. It’s a small, photogenic reminder that community and visibility matter where people live and gather.</w:t>
      </w:r>
      <w:r/>
    </w:p>
    <w:p>
      <w:r/>
      <w:r>
        <w:t>Essential Takeaways</w:t>
      </w:r>
      <w:r/>
      <w:r/>
    </w:p>
    <w:p>
      <w:pPr>
        <w:pStyle w:val="ListBullet"/>
        <w:spacing w:line="240" w:lineRule="auto"/>
        <w:ind w:left="720"/>
      </w:pPr>
      <w:r/>
      <w:r>
        <w:rPr>
          <w:b/>
        </w:rPr>
        <w:t>Fresh paint:</w:t>
      </w:r>
      <w:r>
        <w:t xml:space="preserve"> Volunteers refreshed the rainbow crosswalk at 14th St and Woodland St to coincide with Pride week, using donated paint that looks bright and durable.</w:t>
      </w:r>
      <w:r/>
    </w:p>
    <w:p>
      <w:pPr>
        <w:pStyle w:val="ListBullet"/>
        <w:spacing w:line="240" w:lineRule="auto"/>
        <w:ind w:left="720"/>
      </w:pPr>
      <w:r/>
      <w:r>
        <w:rPr>
          <w:b/>
        </w:rPr>
        <w:t>Community effort:</w:t>
      </w:r>
      <w:r>
        <w:t xml:space="preserve"> Metro Council LGBTQ Caucus members, Nashville Pride board members, The Lipstick Lounge and local residents joined the repainting.</w:t>
      </w:r>
      <w:r/>
    </w:p>
    <w:p>
      <w:pPr>
        <w:pStyle w:val="ListBullet"/>
        <w:spacing w:line="240" w:lineRule="auto"/>
        <w:ind w:left="720"/>
      </w:pPr>
      <w:r/>
      <w:r>
        <w:rPr>
          <w:b/>
        </w:rPr>
        <w:t>History of vandalism:</w:t>
      </w:r>
      <w:r>
        <w:t xml:space="preserve"> The crosswalk was first painted in 2024, defaced days later with black paint, then repainted , the new work aims to be a resilient statement.</w:t>
      </w:r>
      <w:r/>
    </w:p>
    <w:p>
      <w:pPr>
        <w:pStyle w:val="ListBullet"/>
        <w:spacing w:line="240" w:lineRule="auto"/>
        <w:ind w:left="720"/>
      </w:pPr>
      <w:r/>
      <w:r>
        <w:rPr>
          <w:b/>
        </w:rPr>
        <w:t>Pride timing:</w:t>
      </w:r>
      <w:r>
        <w:t xml:space="preserve"> The repaint happened just before Nashville Pride Fest and Parade on Saturday, June 27, which includes stages, vendors, family activities and a downtown parade.</w:t>
      </w:r>
      <w:r/>
    </w:p>
    <w:p>
      <w:pPr>
        <w:pStyle w:val="ListBullet"/>
        <w:spacing w:line="240" w:lineRule="auto"/>
        <w:ind w:left="720"/>
      </w:pPr>
      <w:r/>
      <w:r>
        <w:rPr>
          <w:b/>
        </w:rPr>
        <w:t>Local backing:</w:t>
      </w:r>
      <w:r>
        <w:t xml:space="preserve"> Paint was donated by Sherwin-Williams and the event features corporate and community sponsors supporting the festival.</w:t>
      </w:r>
      <w:r/>
      <w:r/>
    </w:p>
    <w:p>
      <w:pPr>
        <w:pStyle w:val="Heading2"/>
      </w:pPr>
      <w:r>
        <w:t>A bright splash where people walk , why it matters</w:t>
      </w:r>
      <w:r/>
    </w:p>
    <w:p>
      <w:r/>
      <w:r>
        <w:t>The newly refreshed crosswalk catches the eye: saturated stripes against the usual grey of the road, an instant invitation to pause, photograph and reflect. According to Metro Councilmember Olivia Hill, who helped paint, small visual signals like this tell LGBTQ+ residents and visitors that they belong. It’s an emotional, tactile kind of welcome that’s easy to experience , you can literally step onto it.</w:t>
      </w:r>
      <w:r/>
    </w:p>
    <w:p>
      <w:r/>
      <w:r>
        <w:t>This crosswalk first went down in 2024 after collaboration between the Metro Nashville LGBTQ Caucus, the Nashville Department of Transportation, Clay Capp’s office and Nashville Pride. The project was community-led from the start, so repainting it feels like neighbourhood maintenance as much as civic expression.</w:t>
      </w:r>
      <w:r/>
    </w:p>
    <w:p>
      <w:pPr>
        <w:pStyle w:val="Heading2"/>
      </w:pPr>
      <w:r>
        <w:t>From vandalism to twice-repainted , the backstory</w:t>
      </w:r>
      <w:r/>
    </w:p>
    <w:p>
      <w:r/>
      <w:r>
        <w:t>Not everyone welcomed the original rainbow. A few days after volunteers first painted the colours, someone dumped black paint from a van and drove over the stripes. Police later identified a suspect from surveillance footage, and the community repainted the crosswalk again. That incident made the project more than art; it became a test of civic resolve.</w:t>
      </w:r>
      <w:r/>
    </w:p>
    <w:p>
      <w:r/>
      <w:r>
        <w:t>Repainting now, ahead of Pride, sends a message: the community will keep showing up. It’s also practical , fresh paint improves visibility for pedestrians and drivers, especially during busy festival weekends.</w:t>
      </w:r>
      <w:r/>
    </w:p>
    <w:p>
      <w:pPr>
        <w:pStyle w:val="Heading2"/>
      </w:pPr>
      <w:r>
        <w:t>Who showed up to paint , community and sponsors</w:t>
      </w:r>
      <w:r/>
    </w:p>
    <w:p>
      <w:r/>
      <w:r>
        <w:t>Nashville Pride board members, the Metro Council LGBTQ Caucus, employees from The Lipstick Lounge and neighbours gathered to brush on the new coat. Sherwin-Williams donated the paint, says Councilmember Hill, which keeps costs down and ensures a quality finish.</w:t>
      </w:r>
      <w:r/>
    </w:p>
    <w:p>
      <w:r/>
      <w:r>
        <w:t>That quiet behind-the-scenes support mirrors the festival’s wider sponsorship list, which includes major brands and local institutions. Those partnerships help fund entertainment, stages, security and family-friendly programming at Bicentennial Capitol Mall State Park after the parade.</w:t>
      </w:r>
      <w:r/>
    </w:p>
    <w:p>
      <w:pPr>
        <w:pStyle w:val="Heading2"/>
      </w:pPr>
      <w:r>
        <w:t>What to expect at Pride Fest and why the crosswalk ties in</w:t>
      </w:r>
      <w:r/>
    </w:p>
    <w:p>
      <w:r/>
      <w:r>
        <w:t>Nashville Pride’s one-day festival on June 27 follows a downtown parade that kicks off on Broadway around 10am. The event features live music across multiple stages, drag performances, DJs, a vendor marketplace, food stalls, a youth zone and family activities. According to Nashville Pride’s event pages, there’s something for first-timers and longtime attendees alike.</w:t>
      </w:r>
      <w:r/>
    </w:p>
    <w:p>
      <w:r/>
      <w:r>
        <w:t>The repainted crosswalk is a practical landmark for people navigating festival crowds. It’s also a photo-ready backdrop and a tangible sign that support exists beyond the park and parade route, spilling into everyday neighbourhood streets.</w:t>
      </w:r>
      <w:r/>
    </w:p>
    <w:p>
      <w:pPr>
        <w:pStyle w:val="Heading2"/>
      </w:pPr>
      <w:r>
        <w:t>How to make the most of Pride weekend in Nashville</w:t>
      </w:r>
      <w:r/>
    </w:p>
    <w:p>
      <w:r/>
      <w:r>
        <w:t>If you’re planning to go, arrive early for the parade and expect busy streets through downtown. Bring water, comfortable shoes and a lightweight bag for vendor finds and merch. Keep an eye on Nashville Pride’s official site for parade staging details and any last-minute changes. And if you’re in East Nashville, pause for a picture at 14th and Woodland , it’s one of those small civic gestures that looks good and feels meaningful.</w:t>
      </w:r>
      <w:r/>
    </w:p>
    <w:p>
      <w:r/>
      <w:r>
        <w:t>It’s a small, colourful detail that makes a neighbourhood friendlier and signals something bigger for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https://tennesseestar.com/culture/rainbow-crosswalk-in-east-nashville-repainted-ahead-of-pride-fest/khousler/2026/06/22/</w:t>
        </w:r>
      </w:hyperlink>
      <w:r>
        <w:t xml:space="preserve"> - Please view link - unable to able to access data</w:t>
      </w:r>
      <w:r/>
    </w:p>
    <w:p>
      <w:pPr>
        <w:pStyle w:val="ListNumber"/>
        <w:spacing w:line="240" w:lineRule="auto"/>
        <w:ind w:left="720"/>
      </w:pPr>
      <w:r/>
      <w:hyperlink r:id="rId10">
        <w:r>
          <w:rPr>
            <w:color w:val="0000EE"/>
            <w:u w:val="single"/>
          </w:rPr>
          <w:t>https://www.nashvillepride.org/parade</w:t>
        </w:r>
      </w:hyperlink>
      <w:r>
        <w:t xml:space="preserve"> - The Nashville Pride Parade is scheduled for Saturday, June 27, 2026, starting at 10:00 am at the intersection of Broadway and 8th Avenue. The parade will proceed along Broadway between 8th Avenue and 2nd Avenue. This event is free to attend and offers a vibrant celebration of the LGBTQIA+ community in Nashville. Participants and spectators are encouraged to plan ahead and stay hydrated during the festivities.</w:t>
      </w:r>
      <w:r/>
    </w:p>
    <w:p>
      <w:pPr>
        <w:pStyle w:val="ListNumber"/>
        <w:spacing w:line="240" w:lineRule="auto"/>
        <w:ind w:left="720"/>
      </w:pPr>
      <w:r/>
      <w:hyperlink r:id="rId12">
        <w:r>
          <w:rPr>
            <w:color w:val="0000EE"/>
            <w:u w:val="single"/>
          </w:rPr>
          <w:t>https://www.nashvillepride.org/</w:t>
        </w:r>
      </w:hyperlink>
      <w:r>
        <w:t xml:space="preserve"> - Nashville Pride is hosting its annual festival on Saturday, June 27, 2026, from 11:00 am to 8:00 pm at Bicentennial Capitol Mall State Park. The festival will feature live entertainment across multiple stages, drag performances, DJs, food vendors, community organisations, a vendor marketplace, and activities for children and families. The event aims to celebrate and support the LGBTQIA+ community in Nashville, fostering inclusivity and diversity.</w:t>
      </w:r>
      <w:r/>
    </w:p>
    <w:p>
      <w:pPr>
        <w:pStyle w:val="ListNumber"/>
        <w:spacing w:line="240" w:lineRule="auto"/>
        <w:ind w:left="720"/>
      </w:pPr>
      <w:r/>
      <w:hyperlink r:id="rId11">
        <w:r>
          <w:rPr>
            <w:color w:val="0000EE"/>
            <w:u w:val="single"/>
          </w:rPr>
          <w:t>https://www.nashvillepride.org/faqs</w:t>
        </w:r>
      </w:hyperlink>
      <w:r>
        <w:t xml:space="preserve"> - The Nashville Pride Festival and Parade are scheduled for Saturday, June 27, 2026. The festival will take place at Bicentennial Capitol Mall State Park from 11:00 am to 8:00 pm, and the parade will begin at Broadway and 8th Avenue at 10:00 am. Tickets are required for festival attendees, with general admission priced at $10. Children aged 10 and under can attend the event for free. The parade is free to attend, and re-entry to the festival is allowed with a hand stamp or wristband.</w:t>
      </w:r>
      <w:r/>
    </w:p>
    <w:p>
      <w:pPr>
        <w:pStyle w:val="ListNumber"/>
        <w:spacing w:line="240" w:lineRule="auto"/>
        <w:ind w:left="720"/>
      </w:pPr>
      <w:r/>
      <w:hyperlink r:id="rId14">
        <w:r>
          <w:rPr>
            <w:color w:val="0000EE"/>
            <w:u w:val="single"/>
          </w:rPr>
          <w:t>https://www.nashvillepride.org/parade-information</w:t>
        </w:r>
      </w:hyperlink>
      <w:r>
        <w:t xml:space="preserve"> - The Nashville Pride Parade is set to commence at 10:00 am on Saturday, June 27, 2026, starting at the intersection of 8th Avenue South and Broadway. Participants are advised to arrive early for lineup and setup, with specific times allocated for floats, vehicles, and marchers. Detailed rules and regulations, as well as the parade lineup and map, will be provided closer to the event date. All vehicles must enter the lineup area at 12th Avenue South and Broadway, except those staged on 9th Avenue, which should enter at Demonbreun/9th Avenue.</w:t>
      </w:r>
      <w:r/>
    </w:p>
    <w:p>
      <w:pPr>
        <w:pStyle w:val="ListNumber"/>
        <w:spacing w:line="240" w:lineRule="auto"/>
        <w:ind w:left="720"/>
      </w:pPr>
      <w:r/>
      <w:hyperlink r:id="rId15">
        <w:r>
          <w:rPr>
            <w:color w:val="0000EE"/>
            <w:u w:val="single"/>
          </w:rPr>
          <w:t>https://www.nashvillecares.org/our-events/</w:t>
        </w:r>
      </w:hyperlink>
      <w:r>
        <w:t xml:space="preserve"> - Nashville CARES is supporting the Nashville Pride Festival and Parade, scheduled for Saturday, June 27, 2026. The festival will be held at Bicentennial Capitol Mall State Park, and tickets are available for purchase. In addition to the Pride events, Nashville CARES is hosting 'Dreamscape: Our 40th Anniversary Spectacle' on Saturday, November 14, 2026, and is planning the Nashville AIDS Walk and World AIDS Day events, with details to be announced soon.</w:t>
      </w:r>
      <w:r/>
    </w:p>
    <w:p>
      <w:pPr>
        <w:pStyle w:val="ListNumber"/>
        <w:spacing w:line="240" w:lineRule="auto"/>
        <w:ind w:left="720"/>
      </w:pPr>
      <w:r/>
      <w:hyperlink r:id="rId13">
        <w:r>
          <w:rPr>
            <w:color w:val="0000EE"/>
            <w:u w:val="single"/>
          </w:rPr>
          <w:t>https://www.wsmv.com/2026/05/20/nashville-pride-reveals-first-round-entertainment-2026-festival/</w:t>
        </w:r>
      </w:hyperlink>
      <w:r>
        <w:t xml:space="preserve"> - Nashville Pride has announced the first round of entertainment for the 2026 Pride Festival, scheduled for Saturday, June 27, at Bicentennial Capitol Mall State Park. The lineup includes Nashville-born 'country-pop powerhouse' Fancy Hagood, disco-pop artist Molly Grace, rising R&amp;B artist Saaneah, and the Gay Ole Opry, which celebrates queer voices in country music. The festival will feature a full day of talent across three stages, offering diverse performances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nnesseestar.com/culture/rainbow-crosswalk-in-east-nashville-repainted-ahead-of-pride-fest/khousler/2026/06/22/" TargetMode="External"/><Relationship Id="rId10" Type="http://schemas.openxmlformats.org/officeDocument/2006/relationships/hyperlink" Target="https://www.nashvillepride.org/parade" TargetMode="External"/><Relationship Id="rId11" Type="http://schemas.openxmlformats.org/officeDocument/2006/relationships/hyperlink" Target="https://www.nashvillepride.org/faqs" TargetMode="External"/><Relationship Id="rId12" Type="http://schemas.openxmlformats.org/officeDocument/2006/relationships/hyperlink" Target="https://www.nashvillepride.org/" TargetMode="External"/><Relationship Id="rId13" Type="http://schemas.openxmlformats.org/officeDocument/2006/relationships/hyperlink" Target="https://www.wsmv.com/2026/05/20/nashville-pride-reveals-first-round-entertainment-2026-festival/" TargetMode="External"/><Relationship Id="rId14" Type="http://schemas.openxmlformats.org/officeDocument/2006/relationships/hyperlink" Target="https://www.nashvillepride.org/parade-information" TargetMode="External"/><Relationship Id="rId15" Type="http://schemas.openxmlformats.org/officeDocument/2006/relationships/hyperlink" Target="https://www.nashvillecares.org/our-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