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Rainbow Crosswalk Comebacks: How Miami Beach Rebuilt Pride on Its Own Terms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Witness how Miami Beach turned a torn-up symbol into a sturdier, more permanent tribute to the LGBTQ community, and why the reclaimed rainbow sidewalk matters for activists, visitors and anyone who cares about public expression.</w:t>
      </w:r>
      <w:r/>
    </w:p>
    <w:p>
      <w:r/>
      <w:r>
        <w:t>Essential Takeaways</w:t>
      </w:r>
      <w:r/>
      <w:r/>
    </w:p>
    <w:p>
      <w:pPr>
        <w:pStyle w:val="ListBullet"/>
        <w:spacing w:line="240" w:lineRule="auto"/>
        <w:ind w:left="720"/>
      </w:pPr>
      <w:r/>
      <w:r>
        <w:rPr>
          <w:b/>
        </w:rPr>
        <w:t>Local action:</w:t>
      </w:r>
      <w:r>
        <w:t xml:space="preserve"> Miami Beach leaders and activists rebuilt the rainbow marking on city property after the state removed the original crosswalk, keeping the colourful bricks and stronger symbolism.</w:t>
      </w:r>
      <w:r/>
    </w:p>
    <w:p>
      <w:pPr>
        <w:pStyle w:val="ListBullet"/>
        <w:spacing w:line="240" w:lineRule="auto"/>
        <w:ind w:left="720"/>
      </w:pPr>
      <w:r/>
      <w:r>
        <w:rPr>
          <w:b/>
        </w:rPr>
        <w:t>Design change:</w:t>
      </w:r>
      <w:r>
        <w:t xml:space="preserve"> The replacement sits on the sidewalk rather than the road, with rounded corners and repurposed pavers for a softer, more authentic rainbow look.</w:t>
      </w:r>
      <w:r/>
    </w:p>
    <w:p>
      <w:pPr>
        <w:pStyle w:val="ListBullet"/>
        <w:spacing w:line="240" w:lineRule="auto"/>
        <w:ind w:left="720"/>
      </w:pPr>
      <w:r/>
      <w:r>
        <w:rPr>
          <w:b/>
        </w:rPr>
        <w:t>Emotional impact:</w:t>
      </w:r>
      <w:r>
        <w:t xml:space="preserve"> Residents described the removal as “like witnessing carnage”; the new installation prompted tears, hugs and a renewed sense of solidarity.</w:t>
      </w:r>
      <w:r/>
    </w:p>
    <w:p>
      <w:pPr>
        <w:pStyle w:val="ListBullet"/>
        <w:spacing w:line="240" w:lineRule="auto"/>
        <w:ind w:left="720"/>
      </w:pPr>
      <w:r/>
      <w:r>
        <w:rPr>
          <w:b/>
        </w:rPr>
        <w:t>Practical win:</w:t>
      </w:r>
      <w:r>
        <w:t xml:space="preserve"> Moving the tribute onto city property puts it beyond state Department of Transportation control, reducing the risk of future forced removals.</w:t>
      </w:r>
      <w:r/>
    </w:p>
    <w:p>
      <w:pPr>
        <w:pStyle w:val="ListBullet"/>
        <w:spacing w:line="240" w:lineRule="auto"/>
        <w:ind w:left="720"/>
      </w:pPr>
      <w:r/>
      <w:r>
        <w:rPr>
          <w:b/>
        </w:rPr>
        <w:t>Broader context:</w:t>
      </w:r>
      <w:r>
        <w:t xml:space="preserve"> The rebuild is part of a larger pushback against state-level actions affecting LGBTQ visibility and rights, reflecting a sense that the community must defend hard-won gains.</w:t>
      </w:r>
      <w:r/>
      <w:r/>
    </w:p>
    <w:p>
      <w:pPr>
        <w:pStyle w:val="Heading2"/>
      </w:pPr>
      <w:r>
        <w:t>A colourful act of defiance that smells faintly of sea salt and fresh paint</w:t>
      </w:r>
      <w:r/>
    </w:p>
    <w:p>
      <w:r/>
      <w:r>
        <w:t>Miami Beach’s new rainbow tribute landed amid a lot of feeling , people stopped, filmed and cried as the old crosswalk was torn out, witnesses told reporters. That emotional reaction set the tone for what came next: local officials and activists decided not to wait for permission, they simply set about restoring a marker with stronger protections and a clearer intention.</w:t>
      </w:r>
      <w:r/>
    </w:p>
    <w:p>
      <w:pPr>
        <w:pStyle w:val="Heading2"/>
      </w:pPr>
      <w:r>
        <w:t>Why designers chose the sidewalk , and why it matters</w:t>
      </w:r>
      <w:r/>
    </w:p>
    <w:p>
      <w:r/>
      <w:r>
        <w:t>Putting the rainbow on the sidewalk rather than in the carriageway is more than a technical tweak. According to local coverage, moving the installation onto city-owned land places it outside the Florida Department of Transportation’s reach, a practical defence against state-ordered removals. Designers also took advantage of the freedom: without the need for angled crosswalk corners they used broken pavers to produce rounded edges, producing a softer, more recognisably “rainbow” aesthetic.</w:t>
      </w:r>
      <w:r/>
    </w:p>
    <w:p>
      <w:pPr>
        <w:pStyle w:val="Heading2"/>
      </w:pPr>
      <w:r>
        <w:t>Community reaction: grief turned into purposeful action</w:t>
      </w:r>
      <w:r/>
    </w:p>
    <w:p>
      <w:r/>
      <w:r>
        <w:t>City commissioner Tanya Bhatt described the night the original was ripped up as like “witnessing carnage,” and that shock fuelled a rapid organising effort. Instead of letting the loss stand, local leaders worked with volunteers and city staff to reclaim the site and the story. The rebuild ceremony felt like a small victory , and a reminder that symbols matter for morale and visibility when political winds shift.</w:t>
      </w:r>
      <w:r/>
    </w:p>
    <w:p>
      <w:pPr>
        <w:pStyle w:val="Heading2"/>
      </w:pPr>
      <w:r>
        <w:t>This fits a wider pattern of local pushback</w:t>
      </w:r>
      <w:r/>
    </w:p>
    <w:p>
      <w:r/>
      <w:r>
        <w:t>National and international reporting shows similar tensions between state authorities and municipal displays of LGBTQ pride. In Miami Beach’s case the local response aligns with other communities that are placing memorials and markers on municipal property or in parks to limit state interference. It’s a pragmatic answer to a broader retreat in some places from legal and cultural protections for LGBTQ people, and it signals how civic design can become a front line of activism.</w:t>
      </w:r>
      <w:r/>
    </w:p>
    <w:p>
      <w:pPr>
        <w:pStyle w:val="Heading2"/>
      </w:pPr>
      <w:r>
        <w:t>How this affects everyday visitors and residents</w:t>
      </w:r>
      <w:r/>
    </w:p>
    <w:p>
      <w:r/>
      <w:r>
        <w:t>If you walk past the new installation you’ll notice the colours look warmer and the edges feel intentional; they kept material from the old pavers, which gives the site a sense of continuity. For residents, the sidewalk placement reduces the likelihood of repeated state-ordered removals. For visitors, it’s now a photo-ready, more permanent spot for commemorations and quiet moments of reflection , a small, practical safeguard with real emotional weight.</w:t>
      </w:r>
      <w:r/>
    </w:p>
    <w:p>
      <w:r/>
      <w:r>
        <w:t>It's a small change that helps make pride more durable.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14">
        <w:r>
          <w:rPr>
            <w:color w:val="0000EE"/>
            <w:u w:val="single"/>
          </w:rPr>
          <w:t>[5]</w:t>
        </w:r>
      </w:hyperlink>
      <w:r>
        <w:t xml:space="preserve">, </w:t>
      </w:r>
      <w:hyperlink r:id="rId12">
        <w:r>
          <w:rPr>
            <w:color w:val="0000EE"/>
            <w:u w:val="single"/>
          </w:rPr>
          <w:t>[3]</w:t>
        </w:r>
      </w:hyperlink>
      <w:r>
        <w:t xml:space="preserve">- Paragraph 5: </w:t>
      </w:r>
      <w:hyperlink r:id="rId13">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https://humanizingthevacuum.wordpress.com/2026/06/22/we-are-all-collectively-fighting-for-our-lives-again/</w:t>
        </w:r>
      </w:hyperlink>
      <w:r>
        <w:t xml:space="preserve"> - Please view link - unable to able to access data</w:t>
      </w:r>
      <w:r/>
    </w:p>
    <w:p>
      <w:pPr>
        <w:pStyle w:val="ListNumber"/>
        <w:spacing w:line="240" w:lineRule="auto"/>
        <w:ind w:left="720"/>
      </w:pPr>
      <w:r/>
      <w:hyperlink r:id="rId10">
        <w:r>
          <w:rPr>
            <w:color w:val="0000EE"/>
            <w:u w:val="single"/>
          </w:rPr>
          <w:t>https://www.miamiherald.com/news/local/community/miami-dade/miami-beach/article315360624.html</w:t>
        </w:r>
      </w:hyperlink>
      <w:r>
        <w:t xml:space="preserve"> - In April 2026, Miami Beach unveiled a new rainbow walkway in Lummus Park, replacing the original crosswalk removed by the Florida Department of Transportation (FDOT) in October 2025. The new installation, made from over 3,000 colorful pavers, mirrors the original's Art Deco-inspired design and serves as a tribute to the LGBTQ community. The project was initiated after the FDOT's removal of the previous crosswalk, which had been a symbol of inclusivity and safety for pedestrians. The new walkway is accompanied by a commemorative plaque and a rainbow bench, reinforcing the city's commitment to the LGBTQ community.</w:t>
      </w:r>
      <w:r/>
    </w:p>
    <w:p>
      <w:pPr>
        <w:pStyle w:val="ListNumber"/>
        <w:spacing w:line="240" w:lineRule="auto"/>
        <w:ind w:left="720"/>
      </w:pPr>
      <w:r/>
      <w:hyperlink r:id="rId12">
        <w:r>
          <w:rPr>
            <w:color w:val="0000EE"/>
            <w:u w:val="single"/>
          </w:rPr>
          <w:t>https://www.wlrn.org/arts-culture/2026/04/10/miami-beach-brings-back-rainbow-crosswalk-as-a-sidewalk-on-city-property</w:t>
        </w:r>
      </w:hyperlink>
      <w:r>
        <w:t xml:space="preserve"> - In April 2026, Miami Beach reintroduced the rainbow crosswalk as a sidewalk installation in Lummus Park, following its removal by the FDOT in October 2025. The new crosswalk, constructed with over 3,000 colorful pavers, is located on city property, making it beyond the reach of state regulations. The installation includes a commemorative plaque and a rainbow bench, symbolizing the city's ongoing support for the LGBTQ community. This move was in response to the FDOT's directive to remove such crosswalks, citing safety concerns, which had previously been a point of contention within the community.</w:t>
      </w:r>
      <w:r/>
    </w:p>
    <w:p>
      <w:pPr>
        <w:pStyle w:val="ListNumber"/>
        <w:spacing w:line="240" w:lineRule="auto"/>
        <w:ind w:left="720"/>
      </w:pPr>
      <w:r/>
      <w:hyperlink r:id="rId13">
        <w:r>
          <w:rPr>
            <w:color w:val="0000EE"/>
            <w:u w:val="single"/>
          </w:rPr>
          <w:t>https://www.local10.com/news/local/2026/03/26/miami-beach-rebuilds-rainbow-crosswalk-in-park-after-state-removal/</w:t>
        </w:r>
      </w:hyperlink>
      <w:r>
        <w:t xml:space="preserve"> - In March 2026, Miami Beach began rebuilding the rainbow crosswalk in Lummus Park after its removal by the FDOT in October 2025. The new installation, constructed with over 3,000 colorful pavers, is located on city property, making it beyond the reach of state regulations. The project was initiated by city commissioners and community leaders who viewed the removal as an act of violence and a loss of a symbol of love and acceptance for the LGBTQ+ community. The rebuilt crosswalk is accompanied by a commemorative plaque and a rainbow bench, reinforcing the city's commitment to inclusivity.</w:t>
      </w:r>
      <w:r/>
    </w:p>
    <w:p>
      <w:pPr>
        <w:pStyle w:val="ListNumber"/>
        <w:spacing w:line="240" w:lineRule="auto"/>
        <w:ind w:left="720"/>
      </w:pPr>
      <w:r/>
      <w:hyperlink r:id="rId14">
        <w:r>
          <w:rPr>
            <w:color w:val="0000EE"/>
            <w:u w:val="single"/>
          </w:rPr>
          <w:t>https://www.gaycities.com/articles/104602/miami-beach-defiantly-rebuilds-its-rainbow-crossing-after-florida-officials-tore-it-up/</w:t>
        </w:r>
      </w:hyperlink>
      <w:r>
        <w:t xml:space="preserve"> - In April 2026, Miami Beach reintroduced the rainbow crosswalk in Lummus Park, following its removal by the FDOT in October 2025. The new installation, constructed with over 3,000 colorful pavers, mirrors the original's Art Deco-inspired design and serves as a tribute to the LGBTQ community. The project was initiated by city commissioners and community leaders who viewed the removal as an act of violence and a loss of a symbol of love and acceptance for the LGBTQ+ community. The rebuilt crosswalk is accompanied by a commemorative plaque and a rainbow bench, reinforcing the city's commitment to inclusivity.</w:t>
      </w:r>
      <w:r/>
    </w:p>
    <w:p>
      <w:pPr>
        <w:pStyle w:val="ListNumber"/>
        <w:spacing w:line="240" w:lineRule="auto"/>
        <w:ind w:left="720"/>
      </w:pPr>
      <w:r/>
      <w:hyperlink r:id="rId11">
        <w:r>
          <w:rPr>
            <w:color w:val="0000EE"/>
            <w:u w:val="single"/>
          </w:rPr>
          <w:t>https://www.cbsnews.com/miami/news/miami-beach-marchers-protest-state-ordered-removal-of-rainbow-crosswalks/</w:t>
        </w:r>
      </w:hyperlink>
      <w:r>
        <w:t xml:space="preserve"> - In September 2025, hundreds marched along Washington Avenue in Miami Beach to protest the FDOT's order to remove rainbow-painted crosswalks. The demonstration, called the 'Forever Proud March,' was organized by Miami Beach Commissioner Alex Fernandez and the Greater Miami LGBT Chamber of Commerce. Marchers carried rainbow flags and signs, chanting, 'This is what democracy looks like' and 'Pride rights are human rights.' The protest was in response to the FDOT's directive to remove such crosswalks, citing safety concerns, which had been a point of contention within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umanizingthevacuum.wordpress.com/2026/06/22/we-are-all-collectively-fighting-for-our-lives-again/" TargetMode="External"/><Relationship Id="rId10" Type="http://schemas.openxmlformats.org/officeDocument/2006/relationships/hyperlink" Target="https://www.miamiherald.com/news/local/community/miami-dade/miami-beach/article315360624.html" TargetMode="External"/><Relationship Id="rId11" Type="http://schemas.openxmlformats.org/officeDocument/2006/relationships/hyperlink" Target="https://www.cbsnews.com/miami/news/miami-beach-marchers-protest-state-ordered-removal-of-rainbow-crosswalks/" TargetMode="External"/><Relationship Id="rId12" Type="http://schemas.openxmlformats.org/officeDocument/2006/relationships/hyperlink" Target="https://www.wlrn.org/arts-culture/2026/04/10/miami-beach-brings-back-rainbow-crosswalk-as-a-sidewalk-on-city-property" TargetMode="External"/><Relationship Id="rId13" Type="http://schemas.openxmlformats.org/officeDocument/2006/relationships/hyperlink" Target="https://www.local10.com/news/local/2026/03/26/miami-beach-rebuilds-rainbow-crosswalk-in-park-after-state-removal/" TargetMode="External"/><Relationship Id="rId14" Type="http://schemas.openxmlformats.org/officeDocument/2006/relationships/hyperlink" Target="https://www.gaycities.com/articles/104602/miami-beach-defiantly-rebuilds-its-rainbow-crossing-after-florida-officials-tore-it-u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