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Revenge Movies for Pride — Radical Picks for a Restless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away from saccharine Pride fare and reaching for films that match their anger and yearning. From true-crime fury to sapphic bloodletting and surreal trans hauntings, these daring queer revenge movies offer catharsis, complexity and a whole lot of teeth , perfect for anyone who’d rather roar than clap.</w:t>
      </w:r>
      <w:r/>
    </w:p>
    <w:p>
      <w:r/>
      <w:r>
        <w:t>Essential Takeaways</w:t>
      </w:r>
      <w:r/>
      <w:r/>
    </w:p>
    <w:p>
      <w:pPr>
        <w:pStyle w:val="ListBullet"/>
        <w:spacing w:line="240" w:lineRule="auto"/>
        <w:ind w:left="720"/>
      </w:pPr>
      <w:r/>
      <w:r>
        <w:rPr>
          <w:b/>
        </w:rPr>
        <w:t>Monster’s empathy:</w:t>
      </w:r>
      <w:r>
        <w:t xml:space="preserve"> Charlize Theron’s performance reframes Aileen Wuornos as a damaged survivor, not a spectacle; the film feels raw and wrenching.</w:t>
      </w:r>
      <w:r/>
    </w:p>
    <w:p>
      <w:pPr>
        <w:pStyle w:val="ListBullet"/>
        <w:spacing w:line="240" w:lineRule="auto"/>
        <w:ind w:left="720"/>
      </w:pPr>
      <w:r/>
      <w:r>
        <w:rPr>
          <w:b/>
        </w:rPr>
        <w:t>Nineties nihilism:</w:t>
      </w:r>
      <w:r>
        <w:t xml:space="preserve"> The Doom Generation delivers violent, sex-soaked chaos with a foul-mouthed energy that still smells like teenage revolt.</w:t>
      </w:r>
      <w:r/>
    </w:p>
    <w:p>
      <w:pPr>
        <w:pStyle w:val="ListBullet"/>
        <w:spacing w:line="240" w:lineRule="auto"/>
        <w:ind w:left="720"/>
      </w:pPr>
      <w:r/>
      <w:r>
        <w:rPr>
          <w:b/>
        </w:rPr>
        <w:t>Sapphic brutality:</w:t>
      </w:r>
      <w:r>
        <w:t xml:space="preserve"> Love Lies Bleeding pairs lust and rage in a sweaty, visceral revenge thriller that’s unapologetically lesbian.</w:t>
      </w:r>
      <w:r/>
    </w:p>
    <w:p>
      <w:pPr>
        <w:pStyle w:val="ListBullet"/>
        <w:spacing w:line="240" w:lineRule="auto"/>
        <w:ind w:left="720"/>
      </w:pPr>
      <w:r/>
      <w:r>
        <w:rPr>
          <w:b/>
        </w:rPr>
        <w:t>Surreal queer dread:</w:t>
      </w:r>
      <w:r>
        <w:t xml:space="preserve"> I Saw the TV Glow uses TV obsession and gender dysphoria to build a ghostly, disorienting revenge of the self.</w:t>
      </w:r>
      <w:r/>
    </w:p>
    <w:p>
      <w:pPr>
        <w:pStyle w:val="ListBullet"/>
        <w:spacing w:line="240" w:lineRule="auto"/>
        <w:ind w:left="720"/>
      </w:pPr>
      <w:r/>
      <w:r>
        <w:rPr>
          <w:b/>
        </w:rPr>
        <w:t>Twists and schemes:</w:t>
      </w:r>
      <w:r>
        <w:t xml:space="preserve"> The Handmaiden combines con-artist plots, erotic intensity and baroque violence into a power-shift fantasy.</w:t>
      </w:r>
      <w:r/>
      <w:r/>
    </w:p>
    <w:p>
      <w:pPr>
        <w:pStyle w:val="Heading2"/>
      </w:pPr>
      <w:r>
        <w:t>Why revenge films feel right for some queer viewers this Pride</w:t>
      </w:r>
      <w:r/>
    </w:p>
    <w:p>
      <w:r/>
      <w:r>
        <w:t>There’s a particular deliciousness in watching characters who’ve been systemically crushed finally bite back, and these movies deliver that with texture , a bruised tenderness, a sweaty desperation, a razor’s edge of hope. According to critics and fans, films like Monster and The Handmaiden don’t just show violence; they explain the social forces that lead to it, so the anger on screen feels earned rather than exploitative. If you’re tired of parade floats and corporate rainbows, this genre offers a different kind of ritual: a darker communal reckoning you can watch from your sofa. Practical tip: host a small screening with friends who get the politics , pair it with calming snacks, because these films can be emotionally intense.</w:t>
      </w:r>
      <w:r/>
    </w:p>
    <w:p>
      <w:pPr>
        <w:pStyle w:val="Heading2"/>
      </w:pPr>
      <w:r>
        <w:t>Monster , empathy, rage and the cost of survival</w:t>
      </w:r>
      <w:r/>
    </w:p>
    <w:p>
      <w:r/>
      <w:r>
        <w:t>Patty Jenkins’s film reframes a notorious killer as someone shaped by trauma, and Charlize Theron’s committed, physically transformative turn makes every moment ache. Wikipedia and film pages note the true-crime roots; seeing Aileen Wuornos through a humanising lens forces viewers to hold two feelings at once , revulsion and sorrow. This movie is best watched when you’re ready to sit with pain rather than escape it; it’s quiet, grim and quietly devastating. If you’re choosing a starting point, Monster is the one that asks you to care about why vengeance happens.</w:t>
      </w:r>
      <w:r/>
    </w:p>
    <w:p>
      <w:pPr>
        <w:pStyle w:val="Heading2"/>
      </w:pPr>
      <w:r>
        <w:t>The Doom Generation and nineties nihilism , sex, speed and nasty humour</w:t>
      </w:r>
      <w:r/>
    </w:p>
    <w:p>
      <w:r/>
      <w:r>
        <w:t>Gregg Araki’s teen road movie packs in provocative sex scenes, razor-edged dialogue and an anything-goes sense of menace that still reads like a time capsule of teenage fury. Fans of Natural Born Killers or cult cinema will appreciate the loud colours and the way the film links sexual reputation to explosive violence. It’s not catharsis in a cosy way , it’s messy, aggressive and at times ugly, but that’s its point. Practical insight: if you want anarchic energy and provocations about youth and queer identity, this is your pick.</w:t>
      </w:r>
      <w:r/>
    </w:p>
    <w:p>
      <w:pPr>
        <w:pStyle w:val="Heading2"/>
      </w:pPr>
      <w:r>
        <w:t>Love Lies Bleeding , sapphic fury turned mythic</w:t>
      </w:r>
      <w:r/>
    </w:p>
    <w:p>
      <w:r/>
      <w:r>
        <w:t>Rose Glass’s recent hit centres on two women whose desire detonates a revenge plot that’s physical, intimate and unashamedly erotic. This is the film that leans into sapphic visuality and muscle-bound rage; it’s sweaty, loud and oddly tender beneath its brutality. For viewers who want queer desire as the motor of defiance, this stacks up as modern and unapologetic cinema. Watch with friends and expect to talk about it afterward , it’s the kind of movie that sparks debate.</w:t>
      </w:r>
      <w:r/>
    </w:p>
    <w:p>
      <w:pPr>
        <w:pStyle w:val="Heading2"/>
      </w:pPr>
      <w:r>
        <w:t>I Saw the TV Glow , ghost stories for the gendered mind</w:t>
      </w:r>
      <w:r/>
    </w:p>
    <w:p>
      <w:r/>
      <w:r>
        <w:t>Jane Schoenbrun’s surreal horror treats childhood gender dysphoria and media obsession like the architecture of a haunting, so the fear is both metaphysical and deeply personal. Reports from critics and trans viewers suggest the film lands differently depending on your history: unsettling for some, utterly recognisable for others. It’s a revenge story of a peculiar sort , not about hurting others so much as reclaiming a stolen inner life. Tip: this one’s best in low light and with the volume up; it rewards close, repeated viewing.</w:t>
      </w:r>
      <w:r/>
    </w:p>
    <w:p>
      <w:pPr>
        <w:pStyle w:val="Heading2"/>
      </w:pPr>
      <w:r>
        <w:t>The Handmaiden and Thelma , plotting, power and psychic payback</w:t>
      </w:r>
      <w:r/>
    </w:p>
    <w:p>
      <w:r/>
      <w:r>
        <w:t>Park Chan-wook’s The Handmaiden is a confection of twists and tactile sapphic intimacy; the revenge unfolds through schemes and deliciously staged reversals. Joachim Trier’s Thelma takes supernatural horror and ties it to repression and trauma, turning psychic powers into a means of settling scores with an abusive past. Both films show how plotting and interiority can be cinematic weapons , slow-build payback rather than cinematic spectacle. If you like your revenge with layers , deception, memory and moral ambiguity , these are films you’ll return to.</w:t>
      </w:r>
      <w:r/>
    </w:p>
    <w:p>
      <w:pPr>
        <w:pStyle w:val="Heading2"/>
      </w:pPr>
      <w:r>
        <w:t>A queer outlaw fantasy , True History of the Kelly Gang</w:t>
      </w:r>
      <w:r/>
    </w:p>
    <w:p>
      <w:r/>
      <w:r>
        <w:t>Justin Kurzel’s reimagining of Ned Kelly reads like punk theatre: cross-dressing, anti-colonial rage and glam aesthetics turn a historical story into a queer declaration of war. It’s not a conventional queer romance, but its celebration of nonconformity and violent resistance makes it feel like Pride in armour. Watch it if you want mythic scope and an argument that Pride could be dangerous, beautiful and unbowed.</w:t>
      </w:r>
      <w:r/>
    </w:p>
    <w:p>
      <w:r/>
      <w:r>
        <w:t>It’s a strange season to celebrate, and sometimes what you need is a film that matches your fury. These picks are loud, complicated and often unsettling , exactly the kind of cinema that can turn anger into something like clarity.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[6]</w:t>
        </w:r>
      </w:hyperlink>
      <w:r>
        <w:t xml:space="preserve">, </w:t>
      </w:r>
      <w:hyperlink r:id="rId12">
        <w:r>
          <w:rPr>
            <w:color w:val="0000EE"/>
            <w:u w:val="single"/>
          </w:rPr>
          <w:t>[3]</w:t>
        </w:r>
      </w:hyperlink>
      <w:r>
        <w:t xml:space="preserve">- Paragraph 6: </w:t>
      </w:r>
      <w:hyperlink r:id="rId9">
        <w:r>
          <w:rPr>
            <w:color w:val="0000EE"/>
            <w:u w:val="single"/>
          </w:rPr>
          <w:t>[6]</w:t>
        </w:r>
      </w:hyperlink>
      <w:r>
        <w:t xml:space="preserve">, </w:t>
      </w:r>
      <w:hyperlink r:id="rId13">
        <w:r>
          <w:rPr>
            <w:color w:val="0000EE"/>
            <w:u w:val="single"/>
          </w:rPr>
          <w:t>[5]</w:t>
        </w:r>
      </w:hyperlink>
      <w:r>
        <w:t xml:space="preserve">- Paragraph 7: </w:t>
      </w:r>
      <w:hyperlink r:id="rId14">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https://www.counterpunch.org/2026/06/22/movies-for-queers-who-like-revolution/</w:t>
        </w:r>
      </w:hyperlink>
      <w:r>
        <w:t xml:space="preserve"> - Please view link - unable to able to access data</w:t>
      </w:r>
      <w:r/>
    </w:p>
    <w:p>
      <w:pPr>
        <w:pStyle w:val="ListNumber"/>
        <w:spacing w:line="240" w:lineRule="auto"/>
        <w:ind w:left="720"/>
      </w:pPr>
      <w:r/>
      <w:hyperlink r:id="rId10">
        <w:r>
          <w:rPr>
            <w:color w:val="0000EE"/>
            <w:u w:val="single"/>
          </w:rPr>
          <w:t>https://en.wikipedia.org/wiki/Monster_(2003_film)</w:t>
        </w:r>
      </w:hyperlink>
      <w:r>
        <w:t xml:space="preserve"> - 'Monster' is a 2003 American biographical crime drama directed by Patty Jenkins, depicting the life of Aileen Wuornos, a street prostitute who murdered seven of her male clients between 1989 and 1990. Charlize Theron portrays Wuornos, earning critical acclaim for her performance, including the Academy Award for Best Actress. The film explores Wuornos's troubled past and the circumstances leading to her crimes, offering a sympathetic portrayal of her life. (</w:t>
      </w:r>
      <w:hyperlink r:id="rId15">
        <w:r>
          <w:rPr>
            <w:color w:val="0000EE"/>
            <w:u w:val="single"/>
          </w:rPr>
          <w:t>en.wikipedia.org</w:t>
        </w:r>
      </w:hyperlink>
      <w:r>
        <w:t>)</w:t>
      </w:r>
      <w:r/>
    </w:p>
    <w:p>
      <w:pPr>
        <w:pStyle w:val="ListNumber"/>
        <w:spacing w:line="240" w:lineRule="auto"/>
        <w:ind w:left="720"/>
      </w:pPr>
      <w:r/>
      <w:hyperlink r:id="rId12">
        <w:r>
          <w:rPr>
            <w:color w:val="0000EE"/>
            <w:u w:val="single"/>
          </w:rPr>
          <w:t>https://en.wikipedia.org/wiki/The_Doom_Generation</w:t>
        </w:r>
      </w:hyperlink>
      <w:r>
        <w:t xml:space="preserve"> - 'The Doom Generation' is a 1995 independent black comedy thriller directed by Gregg Araki. The film follows two troubled teenage lovers who pick up an adolescent drifter, embarking on a journey filled with sex, violence, and convenience stores. Billed as 'A Heterosexual Movie by Gregg Araki', it is the second installment in Araki's Teenage Apocalypse film trilogy, preceded by 'Totally F***ed Up' (1993) and followed by 'Nowhere' (1997). (</w:t>
      </w:r>
      <w:hyperlink r:id="rId16">
        <w:r>
          <w:rPr>
            <w:color w:val="0000EE"/>
            <w:u w:val="single"/>
          </w:rPr>
          <w:t>en.wikipedia.org</w:t>
        </w:r>
      </w:hyperlink>
      <w:r>
        <w:t>)</w:t>
      </w:r>
      <w:r/>
    </w:p>
    <w:p>
      <w:pPr>
        <w:pStyle w:val="ListNumber"/>
        <w:spacing w:line="240" w:lineRule="auto"/>
        <w:ind w:left="720"/>
      </w:pPr>
      <w:r/>
      <w:hyperlink r:id="rId14">
        <w:r>
          <w:rPr>
            <w:color w:val="0000EE"/>
            <w:u w:val="single"/>
          </w:rPr>
          <w:t>https://en.wikipedia.org/wiki/Gregg_Araki</w:t>
        </w:r>
      </w:hyperlink>
      <w:r>
        <w:t xml:space="preserve"> - Gregg Araki is an American filmmaker born on December 17, 1959, in Los Angeles, California. He is noted for his involvement with the New Queer Cinema movement. His Teenage Apocalypse film trilogy, consisting of 'Totally F***ed Up' (1993), 'The Doom Generation' (1995), and 'Nowhere' (1997), has been heralded as a cult classic. His film 'Kaboom' (2010) was the inaugural winner of the Queer Palm at the Cannes Film Festival. (</w:t>
      </w:r>
      <w:hyperlink r:id="rId17">
        <w:r>
          <w:rPr>
            <w:color w:val="0000EE"/>
            <w:u w:val="single"/>
          </w:rPr>
          <w:t>en.wikipedia.org</w:t>
        </w:r>
      </w:hyperlink>
      <w:r>
        <w:t>)</w:t>
      </w:r>
      <w:r/>
    </w:p>
    <w:p>
      <w:pPr>
        <w:pStyle w:val="ListNumber"/>
        <w:spacing w:line="240" w:lineRule="auto"/>
        <w:ind w:left="720"/>
      </w:pPr>
      <w:r/>
      <w:hyperlink r:id="rId13">
        <w:r>
          <w:rPr>
            <w:color w:val="0000EE"/>
            <w:u w:val="single"/>
          </w:rPr>
          <w:t>https://www.imdb.com/title/tt0340855/</w:t>
        </w:r>
      </w:hyperlink>
      <w:r>
        <w:t xml:space="preserve"> - 'Monster' (2003) is a biographical crime drama directed by Patty Jenkins, starring Charlize Theron as Aileen Wuornos, a street prostitute who became a serial killer. The film delves into Wuornos's life, exploring the events leading to her crimes and her execution in 2002. Theron's performance received critical acclaim, earning her the Academy Award for Best Actress. (</w:t>
      </w:r>
      <w:hyperlink r:id="rId18">
        <w:r>
          <w:rPr>
            <w:color w:val="0000EE"/>
            <w:u w:val="single"/>
          </w:rPr>
          <w:t>imdb.com</w:t>
        </w:r>
      </w:hyperlink>
      <w:r>
        <w:t>)</w:t>
      </w:r>
      <w:r/>
    </w:p>
    <w:p>
      <w:pPr>
        <w:pStyle w:val="ListNumber"/>
        <w:spacing w:line="240" w:lineRule="auto"/>
        <w:ind w:left="720"/>
      </w:pPr>
      <w:r/>
      <w:hyperlink r:id="rId9">
        <w:r>
          <w:rPr>
            <w:color w:val="0000EE"/>
            <w:u w:val="single"/>
          </w:rPr>
          <w:t>https://www.counterpunch.org/2026/06/22/movies-for-queers-who-like-revolution/</w:t>
        </w:r>
      </w:hyperlink>
      <w:r>
        <w:t xml:space="preserve"> - An article from CounterPunch titled 'Movies for Queers Who Like Revolution' discusses various films that explore queer themes and revolutionary narratives. The piece highlights movies such as 'Monster' (2003), 'The Doom Generation' (1995), and 'I Shot Andy Warhol' (1996), providing insights into their plots and the queer perspectives they offer. The article also touches upon other films like 'Love Lies Bleeding' (2024), 'Thelma' (2017), 'The Handmaiden' (2016), 'I Saw the TV Glow' (2024), and 'True History of the Kelly Gang' (2019), emphasizing their contributions to queer cinema.</w:t>
      </w:r>
      <w:r/>
    </w:p>
    <w:p>
      <w:pPr>
        <w:pStyle w:val="ListNumber"/>
        <w:spacing w:line="240" w:lineRule="auto"/>
        <w:ind w:left="720"/>
      </w:pPr>
      <w:r/>
      <w:hyperlink r:id="rId11">
        <w:r>
          <w:rPr>
            <w:color w:val="0000EE"/>
            <w:u w:val="single"/>
          </w:rPr>
          <w:t>https://www.techradar.com/streaming/netflix-aileen-wuornos-retold-again-but-can-netflixs-new-documentary-find-a-fresh-perspective-in-the-horror</w:t>
        </w:r>
      </w:hyperlink>
      <w:r>
        <w:t xml:space="preserve"> - A TechRadar article discusses Netflix's new documentary 'Aileen: Queen of the Serial Killers', which revisits the case of Aileen Wuornos. The documentary aims to provide a fresh perspective by delving deeper into Wuornos's personal history and the social context surrounding her crimes. Directed by Emily Turner, it emphasizes Wuornos's voice, especially regarding her claim that her first killing was in self-defense after a brutal assault. The film avoids traditional commentary, instead allowing viewers to witness the story as it unfolds, using new footage and focusing on the biases and sensationalism that shaped public perception. (</w:t>
      </w:r>
      <w:hyperlink r:id="rId19">
        <w:r>
          <w:rPr>
            <w:color w:val="0000EE"/>
            <w:u w:val="single"/>
          </w:rPr>
          <w:t>techradar.com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unterpunch.org/2026/06/22/movies-for-queers-who-like-revolution/" TargetMode="External"/><Relationship Id="rId10" Type="http://schemas.openxmlformats.org/officeDocument/2006/relationships/hyperlink" Target="https://en.wikipedia.org/wiki/Monster_(2003_film)" TargetMode="External"/><Relationship Id="rId11" Type="http://schemas.openxmlformats.org/officeDocument/2006/relationships/hyperlink" Target="https://www.techradar.com/streaming/netflix-aileen-wuornos-retold-again-but-can-netflixs-new-documentary-find-a-fresh-perspective-in-the-horror" TargetMode="External"/><Relationship Id="rId12" Type="http://schemas.openxmlformats.org/officeDocument/2006/relationships/hyperlink" Target="https://en.wikipedia.org/wiki/The_Doom_Generation" TargetMode="External"/><Relationship Id="rId13" Type="http://schemas.openxmlformats.org/officeDocument/2006/relationships/hyperlink" Target="https://www.imdb.com/title/tt0340855/" TargetMode="External"/><Relationship Id="rId14" Type="http://schemas.openxmlformats.org/officeDocument/2006/relationships/hyperlink" Target="https://en.wikipedia.org/wiki/Gregg_Araki" TargetMode="External"/><Relationship Id="rId15" Type="http://schemas.openxmlformats.org/officeDocument/2006/relationships/hyperlink" Target="https://en.wikipedia.org/wiki/Monster_%282003_film%29?utm_source=openai" TargetMode="External"/><Relationship Id="rId16" Type="http://schemas.openxmlformats.org/officeDocument/2006/relationships/hyperlink" Target="https://en.wikipedia.org/wiki/The_Doom_Generation?utm_source=openai" TargetMode="External"/><Relationship Id="rId17" Type="http://schemas.openxmlformats.org/officeDocument/2006/relationships/hyperlink" Target="https://en.wikipedia.org/wiki/Gregg_Araki?utm_source=openai" TargetMode="External"/><Relationship Id="rId18" Type="http://schemas.openxmlformats.org/officeDocument/2006/relationships/hyperlink" Target="https://www.imdb.com/title/tt0340855/?utm_source=openai" TargetMode="External"/><Relationship Id="rId19" Type="http://schemas.openxmlformats.org/officeDocument/2006/relationships/hyperlink" Target="https://www.techradar.com/streaming/netflix/aileen-wuornos-retold-again-but-can-netflixs-new-documentary-find-a-fresh-perspective-in-the-horr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