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PrideFest 2026 Guide: Where to Be for NYC’s “For All Of Us”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rhythm, PrideFest returns to New York on June 28, inviting locals and visitors to celebrate LGBTQIA+ culture in Greenwich Village , a day that matters because it blends history, community and pure pageantry in a way few other festivals do.</w:t>
      </w:r>
      <w:r/>
    </w:p>
    <w:p>
      <w:r/>
      <w:r>
        <w:t>Essential Takeaways</w:t>
      </w:r>
      <w:r/>
      <w:r/>
    </w:p>
    <w:p>
      <w:pPr>
        <w:pStyle w:val="ListBullet"/>
        <w:spacing w:line="240" w:lineRule="auto"/>
        <w:ind w:left="720"/>
      </w:pPr>
      <w:r/>
      <w:r>
        <w:rPr>
          <w:b/>
        </w:rPr>
        <w:t>When and where:</w:t>
      </w:r>
      <w:r>
        <w:t xml:space="preserve"> PrideFest takes place on June 28 in Greenwich Village, with the march stepping off at noon from 26th Street and Fifth Avenue. </w:t>
      </w:r>
      <w:r/>
    </w:p>
    <w:p>
      <w:pPr>
        <w:pStyle w:val="ListBullet"/>
        <w:spacing w:line="240" w:lineRule="auto"/>
        <w:ind w:left="720"/>
      </w:pPr>
      <w:r/>
      <w:r>
        <w:rPr>
          <w:b/>
        </w:rPr>
        <w:t>Theme and tone:</w:t>
      </w:r>
      <w:r>
        <w:t xml:space="preserve"> The 56th annual theme is “For All Of Us,” promising inclusive programming, flamboyant costumes and family-friendly moments. </w:t>
      </w:r>
      <w:r/>
    </w:p>
    <w:p>
      <w:pPr>
        <w:pStyle w:val="ListBullet"/>
        <w:spacing w:line="240" w:lineRule="auto"/>
        <w:ind w:left="720"/>
      </w:pPr>
      <w:r/>
      <w:r>
        <w:rPr>
          <w:b/>
        </w:rPr>
        <w:t>Star power:</w:t>
      </w:r>
      <w:r>
        <w:t xml:space="preserve"> Grand marshals include Bowen Yang and Dominique Jackson, signalling a pop-culture-friendly celebration. </w:t>
      </w:r>
      <w:r/>
    </w:p>
    <w:p>
      <w:pPr>
        <w:pStyle w:val="ListBullet"/>
        <w:spacing w:line="240" w:lineRule="auto"/>
        <w:ind w:left="720"/>
      </w:pPr>
      <w:r/>
      <w:r>
        <w:rPr>
          <w:b/>
        </w:rPr>
        <w:t>What to expect:</w:t>
      </w:r>
      <w:r>
        <w:t xml:space="preserve"> Feathers, sequins, live music, street vendors and community booths, plus accessible viewing along the route , lively, loud and very visual. </w:t>
      </w:r>
      <w:r/>
    </w:p>
    <w:p>
      <w:pPr>
        <w:pStyle w:val="ListBullet"/>
        <w:spacing w:line="240" w:lineRule="auto"/>
        <w:ind w:left="720"/>
      </w:pPr>
      <w:r/>
      <w:r>
        <w:rPr>
          <w:b/>
        </w:rPr>
        <w:t>Practical vibe:</w:t>
      </w:r>
      <w:r>
        <w:t xml:space="preserve"> Bring comfortable shoes, a refillable water bottle, and a small bag you can carry easily through crowded streets.</w:t>
      </w:r>
      <w:r/>
      <w:r/>
    </w:p>
    <w:p>
      <w:pPr>
        <w:pStyle w:val="Heading2"/>
      </w:pPr>
      <w:r>
        <w:t>A noon kickoff with pageantry and purpose</w:t>
      </w:r>
      <w:r/>
    </w:p>
    <w:p>
      <w:r/>
      <w:r>
        <w:t>PrideFest’s official march kicks off at midday from 26th Street and Fifth Avenue, and the city buzzes long before that first float appears. According to the festival organisers, the “For All Of Us” theme frames the day around inclusivity and visibility, so expect an atmosphere that's celebratory but rooted in community purpose. If you love big, bright processions , sequins, feathers and bold banners , this is your scene. For quieter moments, there are always pockets of smaller performances and community tents away from the main drag.</w:t>
      </w:r>
      <w:r/>
    </w:p>
    <w:p>
      <w:pPr>
        <w:pStyle w:val="Heading2"/>
      </w:pPr>
      <w:r>
        <w:t>Why celebrity grand marshals matter this year</w:t>
      </w:r>
      <w:r/>
    </w:p>
    <w:p>
      <w:r/>
      <w:r>
        <w:t>Bowen Yang and Dominique Jackson head the roster of grand marshals, which gives PrideFest a mainstream glow while keeping the focus on queer culture. The mix of TV and stage fame draws broader attention and helps amplify local community causes. Organisers say star names boost press and footfall, which in turn helps smaller groups pitching tents and running outreach tables. If you’re after celebs, position yourself near the march route early; if you’re after substance, browse the community booths , many offer resources, support sign-ups and free literature.</w:t>
      </w:r>
      <w:r/>
    </w:p>
    <w:p>
      <w:pPr>
        <w:pStyle w:val="Heading2"/>
      </w:pPr>
      <w:r>
        <w:t>Street-level essentials: food, merch and sensory notes</w:t>
      </w:r>
      <w:r/>
    </w:p>
    <w:p>
      <w:r/>
      <w:r>
        <w:t>PrideFest is a full-sensory affair: expect the smell of street food, the hum of DJs and the tactile flash of handcrafted flags and badges. Vendors often sell everything from artisan jewellery to rainbow-themed snacks, and local bars and cafés usually run themed drinks and specials. For the best experience, wear layers , June weather can swing , and choose shoes that survive hours of standing. If you have mobility concerns, check festival maps and accessibility updates from organisers; many events now include ramps, chill-out zones and ASL interpretation.</w:t>
      </w:r>
      <w:r/>
    </w:p>
    <w:p>
      <w:pPr>
        <w:pStyle w:val="Heading2"/>
      </w:pPr>
      <w:r>
        <w:t>Safety, etiquette and family-friendly tips</w:t>
      </w:r>
      <w:r/>
    </w:p>
    <w:p>
      <w:r/>
      <w:r>
        <w:t>Large crowds need simple rules. Stay hydrated, set a meet-up point with friends, and keep valuables close. PrideFest is designed to be inclusive of families, and there are typically quieter family zones and programming aimed at younger attendees. Respect personal space for performers and participants: ask before taking portraits, and be mindful of people who are there to protest or to celebrate in a quieter way. The organisers and city services usually publish safety advisories and lost-and-found procedures in advance.</w:t>
      </w:r>
      <w:r/>
    </w:p>
    <w:p>
      <w:pPr>
        <w:pStyle w:val="Heading2"/>
      </w:pPr>
      <w:r>
        <w:t>How PrideFest fits into a busy June in NYC</w:t>
      </w:r>
      <w:r/>
    </w:p>
    <w:p>
      <w:r/>
      <w:r>
        <w:t>PrideFest sits at the tail end of a jam-packed month in the city , from Juneteenth commemorations to Caribbean American Heritage Month events and major sports celebrations , so the mood is extra buoyant. That overlap means more tourists and a denser calendar, but it also creates a festive citywide energy you’ll feel on the streets. If you’re planning to make a day of it, pair PrideFest with a brunch in the Village or an evening show; many neighbourhood venues stage related events the same weekend.</w:t>
      </w:r>
      <w:r/>
    </w:p>
    <w:p>
      <w:r/>
      <w:r>
        <w:t>It's a small change that can make every cheer and every flag feel more welcome.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Paragraph 4: </w:t>
      </w:r>
      <w:hyperlink r:id="rId14">
        <w:r>
          <w:rPr>
            <w:color w:val="0000EE"/>
            <w:u w:val="single"/>
          </w:rPr>
          <w:t>[5]</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https://www.caribbeanlife.com/pridefest-for-all-of-us-2026/</w:t>
        </w:r>
      </w:hyperlink>
      <w:r>
        <w:t xml:space="preserve"> - Please view link - unable to able to access data</w:t>
      </w:r>
      <w:r/>
    </w:p>
    <w:p>
      <w:pPr>
        <w:pStyle w:val="ListNumber"/>
        <w:spacing w:line="240" w:lineRule="auto"/>
        <w:ind w:left="720"/>
      </w:pPr>
      <w:r/>
      <w:hyperlink r:id="rId10">
        <w:r>
          <w:rPr>
            <w:color w:val="0000EE"/>
            <w:u w:val="single"/>
          </w:rPr>
          <w:t>https://www.nycpride.org/event/pridefest</w:t>
        </w:r>
      </w:hyperlink>
      <w:r>
        <w:t xml:space="preserve"> - NYC Pride's official website provides detailed information about PrideFest, the largest LGBTQIA+ street fair in the U.S., scheduled for Sunday, June 28, 2026. The event will take place on 4th Avenue from 14th Street to 8th Street/Astor Place in Manhattan. The festival aims to bring together NYC locals, families, Pride partners, community leaders, local business owners, and talent from around the world to celebrate the LGBTQIA+ community. Admission is free, and the event will feature various activities and performances.</w:t>
      </w:r>
      <w:r/>
    </w:p>
    <w:p>
      <w:pPr>
        <w:pStyle w:val="ListNumber"/>
        <w:spacing w:line="240" w:lineRule="auto"/>
        <w:ind w:left="720"/>
      </w:pPr>
      <w:r/>
      <w:hyperlink r:id="rId11">
        <w:r>
          <w:rPr>
            <w:color w:val="0000EE"/>
            <w:u w:val="single"/>
          </w:rPr>
          <w:t>https://www.nycpride.org/events/pridefest/</w:t>
        </w:r>
      </w:hyperlink>
      <w:r>
        <w:t xml:space="preserve"> - This page on NYC Pride's website offers additional details about PrideFest 2026, including the event's date, location, and a brief description. It highlights the festival's role in uniting diverse groups to celebrate the LGBTQIA+ community. The page also provides links to partnership opportunities and information on how to support the event through donations, shopping, and volunteering.</w:t>
      </w:r>
      <w:r/>
    </w:p>
    <w:p>
      <w:pPr>
        <w:pStyle w:val="ListNumber"/>
        <w:spacing w:line="240" w:lineRule="auto"/>
        <w:ind w:left="720"/>
      </w:pPr>
      <w:r/>
      <w:hyperlink r:id="rId12">
        <w:r>
          <w:rPr>
            <w:color w:val="0000EE"/>
            <w:u w:val="single"/>
          </w:rPr>
          <w:t>https://www.iglta.org/event/pridefest/3992/</w:t>
        </w:r>
      </w:hyperlink>
      <w:r>
        <w:t xml:space="preserve"> - The International LGBTQ+ Travel Association (IGLTA) lists PrideFest 2026 as an upcoming event, confirming its date and location. The page includes a brief overview of the festival, emphasizing its significance as the largest LGBTQIA+ street fair in the U.S. and its role in bringing together various community members and partners to celebrate diversity and inclusion.</w:t>
      </w:r>
      <w:r/>
    </w:p>
    <w:p>
      <w:pPr>
        <w:pStyle w:val="ListNumber"/>
        <w:spacing w:line="240" w:lineRule="auto"/>
        <w:ind w:left="720"/>
      </w:pPr>
      <w:r/>
      <w:hyperlink r:id="rId14">
        <w:r>
          <w:rPr>
            <w:color w:val="0000EE"/>
            <w:u w:val="single"/>
          </w:rPr>
          <w:t>https://www.iloveny.com/event/nyc-pridefest/64483/</w:t>
        </w:r>
      </w:hyperlink>
      <w:r>
        <w:t xml:space="preserve"> - This page on the I LOVE NY website provides information about PrideFest 2026, including the event's date, location, and a brief description. It highlights the festival's role in celebrating the LGBTQIA+ community and its significance as the largest LGBTQIA+ street fair in the U.S. The page also includes a map and additional details about the event.</w:t>
      </w:r>
      <w:r/>
    </w:p>
    <w:p>
      <w:pPr>
        <w:pStyle w:val="ListNumber"/>
        <w:spacing w:line="240" w:lineRule="auto"/>
        <w:ind w:left="720"/>
      </w:pPr>
      <w:r/>
      <w:hyperlink r:id="rId13">
        <w:r>
          <w:rPr>
            <w:color w:val="0000EE"/>
            <w:u w:val="single"/>
          </w:rPr>
          <w:t>https://gathryapp.com/new-york-city/nyc-pride/26-06-28/pridefest</w:t>
        </w:r>
      </w:hyperlink>
      <w:r>
        <w:t xml:space="preserve"> - GathryApp provides details about PrideFest 2026, including the date, time, and location. The page describes the event as a full day of live music, local vendors, food, and community celebration in the heart of the city. It emphasizes the festival's role as the neighborhood's biggest LGBTQIA+ gathering of the year, free and all-ages, and highlights the community's enthusiasm for the event.</w:t>
      </w:r>
      <w:r/>
    </w:p>
    <w:p>
      <w:pPr>
        <w:pStyle w:val="ListNumber"/>
        <w:spacing w:line="240" w:lineRule="auto"/>
        <w:ind w:left="720"/>
      </w:pPr>
      <w:r/>
      <w:hyperlink r:id="rId15">
        <w:r>
          <w:rPr>
            <w:color w:val="0000EE"/>
            <w:u w:val="single"/>
          </w:rPr>
          <w:t>https://festivalnet.com/38329/New-York-New-York/Festivals/Pridefest</w:t>
        </w:r>
      </w:hyperlink>
      <w:r>
        <w:t xml:space="preserve"> - FestivalNet lists PrideFest 2026 as an upcoming festival in New York City, providing details such as the date, time, location, and a brief description. The page highlights the festival's role in celebrating diversity and inclusion, featuring exhibitors, food, and activities for a day of fun and celebration in the name of equality. It also includes information about the promoter and show director.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ribbeanlife.com/pridefest-for-all-of-us-2026/" TargetMode="External"/><Relationship Id="rId10" Type="http://schemas.openxmlformats.org/officeDocument/2006/relationships/hyperlink" Target="https://www.nycpride.org/event/pridefest" TargetMode="External"/><Relationship Id="rId11" Type="http://schemas.openxmlformats.org/officeDocument/2006/relationships/hyperlink" Target="https://www.nycpride.org/events/pridefest/" TargetMode="External"/><Relationship Id="rId12" Type="http://schemas.openxmlformats.org/officeDocument/2006/relationships/hyperlink" Target="https://www.iglta.org/event/pridefest/3992/" TargetMode="External"/><Relationship Id="rId13" Type="http://schemas.openxmlformats.org/officeDocument/2006/relationships/hyperlink" Target="https://gathryapp.com/new-york-city/nyc-pride/26-06-28/pridefest" TargetMode="External"/><Relationship Id="rId14" Type="http://schemas.openxmlformats.org/officeDocument/2006/relationships/hyperlink" Target="https://www.iloveny.com/event/nyc-pridefest/64483/" TargetMode="External"/><Relationship Id="rId15" Type="http://schemas.openxmlformats.org/officeDocument/2006/relationships/hyperlink" Target="https://festivalnet.com/38329/New-York-New-York/Festivals/Pridef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