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Youth Spaces: Why Rainbow Youth Square Matters at Pikes Peak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family-friendly Pride experiences, and Pikes Peak Pride’s Rainbow Youth Square in Colorado Springs shows why , a bright, alcohol-free hub created for queer youth, with games, Drag Storytime, workshops and links to local mental-health support that makes belonging visible.</w:t>
      </w:r>
      <w:r/>
    </w:p>
    <w:p>
      <w:r/>
      <w:r>
        <w:t>Essential Takeaways</w:t>
      </w:r>
      <w:r/>
      <w:r/>
    </w:p>
    <w:p>
      <w:pPr>
        <w:pStyle w:val="ListBullet"/>
        <w:spacing w:line="240" w:lineRule="auto"/>
        <w:ind w:left="720"/>
      </w:pPr>
      <w:r/>
      <w:r>
        <w:rPr>
          <w:b/>
        </w:rPr>
        <w:t>Alcohol-free zone:</w:t>
      </w:r>
      <w:r>
        <w:t xml:space="preserve"> Rainbow Youth Square is a designated, sober area aimed at queer young people and families, offering a calmer festival option.</w:t>
      </w:r>
      <w:r/>
    </w:p>
    <w:p>
      <w:pPr>
        <w:pStyle w:val="ListBullet"/>
        <w:spacing w:line="240" w:lineRule="auto"/>
        <w:ind w:left="720"/>
      </w:pPr>
      <w:r/>
      <w:r>
        <w:rPr>
          <w:b/>
        </w:rPr>
        <w:t>Hands-on programming:</w:t>
      </w:r>
      <w:r>
        <w:t xml:space="preserve"> Activities included Drag Storytime, Youth Open Mic, workshops, a Silent Disco and dance troupes , lively but kid-friendly.</w:t>
      </w:r>
      <w:r/>
    </w:p>
    <w:p>
      <w:pPr>
        <w:pStyle w:val="ListBullet"/>
        <w:spacing w:line="240" w:lineRule="auto"/>
        <w:ind w:left="720"/>
      </w:pPr>
      <w:r/>
      <w:r>
        <w:rPr>
          <w:b/>
        </w:rPr>
        <w:t>Support on site:</w:t>
      </w:r>
      <w:r>
        <w:t xml:space="preserve"> Organisers connected attendees with local mental-health and community resources, creating practical pathways to help.</w:t>
      </w:r>
      <w:r/>
    </w:p>
    <w:p>
      <w:pPr>
        <w:pStyle w:val="ListBullet"/>
        <w:spacing w:line="240" w:lineRule="auto"/>
        <w:ind w:left="720"/>
      </w:pPr>
      <w:r/>
      <w:r>
        <w:rPr>
          <w:b/>
        </w:rPr>
        <w:t>Community signal:</w:t>
      </w:r>
      <w:r>
        <w:t xml:space="preserve"> The square sends an intentional message that younger LGBTQ+ people are welcome, seen and celebrated.</w:t>
      </w:r>
      <w:r/>
    </w:p>
    <w:p>
      <w:pPr>
        <w:pStyle w:val="ListBullet"/>
        <w:spacing w:line="240" w:lineRule="auto"/>
        <w:ind w:left="720"/>
      </w:pPr>
      <w:r/>
      <w:r>
        <w:rPr>
          <w:b/>
        </w:rPr>
        <w:t>Family focus:</w:t>
      </w:r>
      <w:r>
        <w:t xml:space="preserve"> Events such as a Family Q&amp;A encouraged conversation, reassurance and intergenerational support.</w:t>
      </w:r>
      <w:r/>
      <w:r/>
    </w:p>
    <w:p>
      <w:pPr>
        <w:pStyle w:val="Heading2"/>
      </w:pPr>
      <w:r>
        <w:t>A visible, sober space makes Pride feel safer</w:t>
      </w:r>
      <w:r/>
    </w:p>
    <w:p>
      <w:r/>
      <w:r>
        <w:t>Rainbow Youth Square opened up a quieter, more structured corner of Pikes Peak Pride, and the contrast was tangible , you could feel the difference in the air. According to Pikes Peak Pride’s event information, the square is deliberately alcohol-free to make the festival accessible to children and teens. That matters because many families and young people told organisers they wanted a place where they could be present without adult drinking nearby. If you’ve ever taken a child to a street festival, you’ll recognise how much calmer an alcohol-free zone can feel.</w:t>
      </w:r>
      <w:r/>
    </w:p>
    <w:p>
      <w:pPr>
        <w:pStyle w:val="Heading2"/>
      </w:pPr>
      <w:r>
        <w:t>Programme that mixes fun with practical support</w:t>
      </w:r>
      <w:r/>
    </w:p>
    <w:p>
      <w:r/>
      <w:r>
        <w:t>The day's line-up reads like a mini festival tailored to young people: Drag Storytime readings, a Silent Disco with Silent Revolution, Youth Open Mic, creative workshops and dance troupes. Pikes Peak Pride’s Youth Square page lists similar offerings as regular features, showing organisers are thinking beyond one-off entertainment. Events like Family Q&amp;A sessions also offered adults a chance to ask questions and find resources, which softens the edges of any awkwardness and turns visibility into practical reassurance.</w:t>
      </w:r>
      <w:r/>
    </w:p>
    <w:p>
      <w:pPr>
        <w:pStyle w:val="Heading2"/>
      </w:pPr>
      <w:r>
        <w:t>Why festivals are leaning into youth-focused spaces</w:t>
      </w:r>
      <w:r/>
    </w:p>
    <w:p>
      <w:r/>
      <w:r>
        <w:t>Pikes Peak Pride isn’t unique in spotlighting dedicated youth areas; broader festival guides and local calendars show a steady rise in family-friendly Pride programming. VisitCOS and local community listings highlight the festival’s family appeal, and organisers say creating a visible youth presence combats isolation many queer young people face. In short, building belonging at street level helps prevent loneliness and normalises queer childhoods in public spaces.</w:t>
      </w:r>
      <w:r/>
    </w:p>
    <w:p>
      <w:pPr>
        <w:pStyle w:val="Heading2"/>
      </w:pPr>
      <w:r>
        <w:t>How organisers link celebration to wellbeing</w:t>
      </w:r>
      <w:r/>
    </w:p>
    <w:p>
      <w:r/>
      <w:r>
        <w:t>Beyond glitter and music, organisers deliberately used the square to connect attendees to mental-health and community services. Pikes Peak Pride’s join-us and community pages outline volunteer and support networks that were visible at the event, so families could leave with phone numbers, flyers and next-step options. If you’re bringing a young person to Pride, look for these on-site resources , they’re an invaluable bridge between celebration and sustained support.</w:t>
      </w:r>
      <w:r/>
    </w:p>
    <w:p>
      <w:pPr>
        <w:pStyle w:val="Heading2"/>
      </w:pPr>
      <w:r>
        <w:t>Practical tips if you’re attending with kids or teens</w:t>
      </w:r>
      <w:r/>
    </w:p>
    <w:p>
      <w:r/>
      <w:r>
        <w:t>Plan for an entry and exit point so younger attendees can take a break when it gets noisy, and check the festival’s event info for scheduled Quiet Hours or family sessions. Bring water and shade , outdoor festivals in Colorado Springs get sunny , and use the Youth Square as a meeting point if you’re in a group. Most importantly, ask staff or volunteers where the resource tent is; organisers often position support services close to family zones for easy access.</w:t>
      </w:r>
      <w:r/>
    </w:p>
    <w:p>
      <w:r/>
      <w:r>
        <w:t>It's a small change that can make every Pride experience more welcoming for younger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1">
        <w:r>
          <w:rPr>
            <w:color w:val="0000EE"/>
            <w:u w:val="single"/>
          </w:rPr>
          <w:t>[7]</w:t>
        </w:r>
      </w:hyperlink>
      <w:r>
        <w:t xml:space="preserve">, </w:t>
      </w:r>
      <w:hyperlink r:id="rId13">
        <w:r>
          <w:rPr>
            <w:color w:val="0000EE"/>
            <w:u w:val="single"/>
          </w:rPr>
          <w:t>[4]</w:t>
        </w:r>
      </w:hyperlink>
      <w:r>
        <w:t xml:space="preserve">- Paragraph 4: </w:t>
      </w:r>
      <w:hyperlink r:id="rId14">
        <w:r>
          <w:rPr>
            <w:color w:val="0000EE"/>
            <w:u w:val="single"/>
          </w:rPr>
          <w:t>[6]</w:t>
        </w:r>
      </w:hyperlink>
      <w:r>
        <w:t xml:space="preserve">, </w:t>
      </w:r>
      <w:hyperlink r:id="rId10">
        <w:r>
          <w:rPr>
            <w:color w:val="0000EE"/>
            <w:u w:val="single"/>
          </w:rPr>
          <w:t>[2]</w:t>
        </w:r>
      </w:hyperlink>
      <w:r>
        <w:t xml:space="preserve">- Paragraph 5: </w:t>
      </w:r>
      <w:hyperlink r:id="rId12">
        <w:r>
          <w:rPr>
            <w:color w:val="0000EE"/>
            <w:u w:val="single"/>
          </w:rPr>
          <w:t>[3]</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https://hotspotsmagazine.com/2026/06/22/a-space-to-belong-pikes-peak-pride-highlights-youth-dedicated-space/?utm_source=rss&amp;utm_medium=rss&amp;utm_campaign=a-space-to-belong-pikes-peak-pride-highlights-youth-dedicated-space</w:t>
        </w:r>
      </w:hyperlink>
      <w:r>
        <w:t xml:space="preserve"> - Please view link - unable to able to access data</w:t>
      </w:r>
      <w:r/>
    </w:p>
    <w:p>
      <w:pPr>
        <w:pStyle w:val="ListNumber"/>
        <w:spacing w:line="240" w:lineRule="auto"/>
        <w:ind w:left="720"/>
      </w:pPr>
      <w:r/>
      <w:hyperlink r:id="rId10">
        <w:r>
          <w:rPr>
            <w:color w:val="0000EE"/>
            <w:u w:val="single"/>
          </w:rPr>
          <w:t>https://www.pikespeakpride.org/youth-square</w:t>
        </w:r>
      </w:hyperlink>
      <w:r>
        <w:t xml:space="preserve"> - The Rainbow Youth Square at Pikes Peak Pride 2026 offers a vibrant, alcohol-free zone tailored specifically for queer youth and their families. Organisers have created this space to provide younger attendees with a dedicated sanctuary featuring games, creative workshops, and connections to local mental health and community resources. The area hosts various youth-oriented programmes, including rainbow art activities, drag story time, a chalk contest, and more on both days of the festival. This initiative aims to ensure that queer youth feel a sense of belonging and support within the community.</w:t>
      </w:r>
      <w:r/>
    </w:p>
    <w:p>
      <w:pPr>
        <w:pStyle w:val="ListNumber"/>
        <w:spacing w:line="240" w:lineRule="auto"/>
        <w:ind w:left="720"/>
      </w:pPr>
      <w:r/>
      <w:hyperlink r:id="rId12">
        <w:r>
          <w:rPr>
            <w:color w:val="0000EE"/>
            <w:u w:val="single"/>
          </w:rPr>
          <w:t>https://www.pikespeakpride.org/event-info</w:t>
        </w:r>
      </w:hyperlink>
      <w:r>
        <w:t xml:space="preserve"> - Pikes Peak Pride 2026 is set to take place on June 13th and 14th at Alamo Square Park (Pioneer Museum) in Colorado Springs. The festival offers free admission and features over 160 vendors, including handmade art, inclusive apparel, tasty treats, and local services. Attendees can enjoy a variety of activities, such as the Pikes Peak Pride Parade on Sunday, June 14, at 10:00 AM, starting from Acacia Park to Pioneer Museum via Colorado Ave. &amp; Tejon St. The event also includes a main stage with performances by artists like Morgan McMichaels and local talents.</w:t>
      </w:r>
      <w:r/>
    </w:p>
    <w:p>
      <w:pPr>
        <w:pStyle w:val="ListNumber"/>
        <w:spacing w:line="240" w:lineRule="auto"/>
        <w:ind w:left="720"/>
      </w:pPr>
      <w:r/>
      <w:hyperlink r:id="rId13">
        <w:r>
          <w:rPr>
            <w:color w:val="0000EE"/>
            <w:u w:val="single"/>
          </w:rPr>
          <w:t>https://www.pikespeakpride.org/parade</w:t>
        </w:r>
      </w:hyperlink>
      <w:r>
        <w:t xml:space="preserve"> - The Pikes Peak Pride Parade is scheduled for Sunday, June 14, 2026, at 10 a.m. The parade will return to its original route, now that construction on Tejon St. is complete. It will start just north of Acacia Park (Platte Blvd. &amp; Tejon St.) and head south on Tejon St. to Vermijo St., ending at Alamo Square Park and the Pikes Peak Pride festival. This parade is a highlight of the festival, showcasing the community's vibrant spirit and support for LGBTQ+ rights.</w:t>
      </w:r>
      <w:r/>
    </w:p>
    <w:p>
      <w:pPr>
        <w:pStyle w:val="ListNumber"/>
        <w:spacing w:line="240" w:lineRule="auto"/>
        <w:ind w:left="720"/>
      </w:pPr>
      <w:r/>
      <w:hyperlink r:id="rId15">
        <w:r>
          <w:rPr>
            <w:color w:val="0000EE"/>
            <w:u w:val="single"/>
          </w:rPr>
          <w:t>https://www.mbskco.org/news-information/events-calendar/event/268/</w:t>
        </w:r>
      </w:hyperlink>
      <w:r>
        <w:t xml:space="preserve"> - The Pikes Peak Pride Festival 2026 is scheduled for June 13, 2026, from 10:00 AM to 6:00 PM at Alamo Square Park, 215 S Tejon St, Colorado Springs, CO 80903. This event is the 36th annual Pikes Peak Pride and promises two full days of celebration in downtown Colorado Springs. Attendees can expect vendor booths, food trucks, a beer garden, high-energy entertainment, education sessions, Youth Square, and a fabulous parade on Sunday. The festival aims to gather thousands of visitors from across the state and Pikes Peak Region.</w:t>
      </w:r>
      <w:r/>
    </w:p>
    <w:p>
      <w:pPr>
        <w:pStyle w:val="ListNumber"/>
        <w:spacing w:line="240" w:lineRule="auto"/>
        <w:ind w:left="720"/>
      </w:pPr>
      <w:r/>
      <w:hyperlink r:id="rId14">
        <w:r>
          <w:rPr>
            <w:color w:val="0000EE"/>
            <w:u w:val="single"/>
          </w:rPr>
          <w:t>https://www.pikespeakpride.org/join-us</w:t>
        </w:r>
      </w:hyperlink>
      <w:r>
        <w:t xml:space="preserve"> - Pikes Peak Pride is seeking volunteers to join their dedicated team in creating a meaningful event for the Colorado Springs community. Volunteers can participate in various roles, including staffing booths, building floats, and marching in the Pikes Peak Pride Parade. The organisation is particularly interested in Youth Subcommittee Members who will help plan and lead the Rainbow Youth Square for 2026. This role offers youth the opportunity to gain hands-on leadership and business skills while contributing to a safe and affirming space for LGBTQ+ youth and families.</w:t>
      </w:r>
      <w:r/>
    </w:p>
    <w:p>
      <w:pPr>
        <w:pStyle w:val="ListNumber"/>
        <w:spacing w:line="240" w:lineRule="auto"/>
        <w:ind w:left="720"/>
      </w:pPr>
      <w:r/>
      <w:hyperlink r:id="rId11">
        <w:r>
          <w:rPr>
            <w:color w:val="0000EE"/>
            <w:u w:val="single"/>
          </w:rPr>
          <w:t>https://www.visitcos.com/events/annual/pikes-peak-pride-fest/</w:t>
        </w:r>
      </w:hyperlink>
      <w:r>
        <w:t xml:space="preserve"> - Pikes Peak Pride Fest 2026 is scheduled for June 13-14, 2026, at Alamo Square Park, 215 S Tejon Street, Colorado Springs. The event offers free admission to the parade and festival and features a variety of activities, including live music, performances, local vendors, and a downtown parade on Sunday at 10 a.m. The festival aims to gather thousands of visitors from across the state and Pikes Peak Region into downtown Colorado Springs, celebrating the achievements of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spotsmagazine.com/2026/06/22/a-space-to-belong-pikes-peak-pride-highlights-youth-dedicated-space/?utm_source=rss&amp;utm_medium=rss&amp;utm_campaign=a-space-to-belong-pikes-peak-pride-highlights-youth-dedicated-space" TargetMode="External"/><Relationship Id="rId10" Type="http://schemas.openxmlformats.org/officeDocument/2006/relationships/hyperlink" Target="https://www.pikespeakpride.org/youth-square" TargetMode="External"/><Relationship Id="rId11" Type="http://schemas.openxmlformats.org/officeDocument/2006/relationships/hyperlink" Target="https://www.visitcos.com/events/annual/pikes-peak-pride-fest/" TargetMode="External"/><Relationship Id="rId12" Type="http://schemas.openxmlformats.org/officeDocument/2006/relationships/hyperlink" Target="https://www.pikespeakpride.org/event-info" TargetMode="External"/><Relationship Id="rId13" Type="http://schemas.openxmlformats.org/officeDocument/2006/relationships/hyperlink" Target="https://www.pikespeakpride.org/parade" TargetMode="External"/><Relationship Id="rId14" Type="http://schemas.openxmlformats.org/officeDocument/2006/relationships/hyperlink" Target="https://www.pikespeakpride.org/join-us" TargetMode="External"/><Relationship Id="rId15" Type="http://schemas.openxmlformats.org/officeDocument/2006/relationships/hyperlink" Target="https://www.mbskco.org/news-information/events-calendar/event/2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