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Travel Destinations for Celebrating Queer Joy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travellers and revelers are flocking to bold, sun-soaked Pride hotspots , from Puerto Vallarta’s Zona Romántica to San Antonio’s River Walk , because these destinations offer community, colour and events that matter. Here’s where to go, what to expect and how to make the most of Pride travel this season.</w:t>
      </w:r>
      <w:r/>
    </w:p>
    <w:p>
      <w:r/>
      <w:r>
        <w:t>Essential Takeaways</w:t>
      </w:r>
      <w:r/>
      <w:r/>
    </w:p>
    <w:p>
      <w:pPr>
        <w:pStyle w:val="ListBullet"/>
        <w:spacing w:line="240" w:lineRule="auto"/>
        <w:ind w:left="720"/>
      </w:pPr>
      <w:r/>
      <w:r>
        <w:rPr>
          <w:b/>
        </w:rPr>
        <w:t>Top pick:</w:t>
      </w:r>
      <w:r>
        <w:t xml:space="preserve"> Puerto Vallarta’s Zona Romántica hosts a lively Pride parade and beach parties over Memorial Day weekend, with clubs, drag events and a warm, welcoming vibe.</w:t>
      </w:r>
      <w:r/>
    </w:p>
    <w:p>
      <w:pPr>
        <w:pStyle w:val="ListBullet"/>
        <w:spacing w:line="240" w:lineRule="auto"/>
        <w:ind w:left="720"/>
      </w:pPr>
      <w:r/>
      <w:r>
        <w:rPr>
          <w:b/>
        </w:rPr>
        <w:t>Big weekend option:</w:t>
      </w:r>
      <w:r>
        <w:t xml:space="preserve"> Pensacola Pride runs over Memorial Day weekend and has become a major, family-friendly US celebration with a beach-town energy.</w:t>
      </w:r>
      <w:r/>
    </w:p>
    <w:p>
      <w:pPr>
        <w:pStyle w:val="ListBullet"/>
        <w:spacing w:line="240" w:lineRule="auto"/>
        <w:ind w:left="720"/>
      </w:pPr>
      <w:r/>
      <w:r>
        <w:rPr>
          <w:b/>
        </w:rPr>
        <w:t>Surprising stop:</w:t>
      </w:r>
      <w:r>
        <w:t xml:space="preserve"> San Antonio pairs historic charm with a spirited local LGBTQ+ scene centred around the River Walk and neighbourhood gatherings.</w:t>
      </w:r>
      <w:r/>
    </w:p>
    <w:p>
      <w:pPr>
        <w:pStyle w:val="ListBullet"/>
        <w:spacing w:line="240" w:lineRule="auto"/>
        <w:ind w:left="720"/>
      </w:pPr>
      <w:r/>
      <w:r>
        <w:rPr>
          <w:b/>
        </w:rPr>
        <w:t>What to pack:</w:t>
      </w:r>
      <w:r>
        <w:t xml:space="preserve"> Think light layers, sun protection, comfortable walking shoes and a small waterproof bag for beach days and parades.</w:t>
      </w:r>
      <w:r/>
    </w:p>
    <w:p>
      <w:pPr>
        <w:pStyle w:val="ListBullet"/>
        <w:spacing w:line="240" w:lineRule="auto"/>
        <w:ind w:left="720"/>
      </w:pPr>
      <w:r/>
      <w:r>
        <w:rPr>
          <w:b/>
        </w:rPr>
        <w:t>Practical tip:</w:t>
      </w:r>
      <w:r>
        <w:t xml:space="preserve"> Book accommodation early around major Pride dates and check event pages for accessibility, safety info and ticketed main-stage events.</w:t>
      </w:r>
      <w:r/>
      <w:r/>
    </w:p>
    <w:p>
      <w:pPr>
        <w:pStyle w:val="Heading2"/>
      </w:pPr>
      <w:r>
        <w:t>Why Puerto Vallarta still tops many queer travellers’ lists</w:t>
      </w:r>
      <w:r/>
    </w:p>
    <w:p>
      <w:r/>
      <w:r>
        <w:t>Puerto Vallarta’s Zona Romántica has that sun-warmed, colourful feel you picture when you think of a Pride getaway, and it’s built for lingering , sandy feet by day, neon lights by night. According to local event listings, Vallarta Pride usually centres around Memorial Day weekend, with parades, beach club parties and a cluster of bars and hotels that roll out the rainbow carpet. Visitors praise the welcoming energy and the ease of moving between the promenade, the beach and nightlife spots. If you want a safe, festive scene with plenty of options for dining and daytime lounging, this is a reliable pick. For logistics, book hotels early and aim for a place inside Zona Romántica so you can walk to events and minimise taxis.</w:t>
      </w:r>
      <w:r/>
    </w:p>
    <w:p>
      <w:pPr>
        <w:pStyle w:val="Heading2"/>
      </w:pPr>
      <w:r>
        <w:t>What makes Puerto Vallarta’s Pride events feel unique</w:t>
      </w:r>
      <w:r/>
    </w:p>
    <w:p>
      <w:r/>
      <w:r>
        <w:t>There’s a mix of traditional parade joy and offbeat local flair , think drag-derby obstacle courses and themed pool parties , that keeps things fresh and playful. The Tryst Hotel and several beachfront clubs host headline drag events and dance nights that often sell out, so consider buying tickets ahead. The town’s compact layout and pedestrian-friendly streets make hopping between bars and daytime markets easy, and the scent of sea salt and sunscreen becomes part of the festival soundtrack. Travellers should note that while many events are free, some main-stage shows and beach club days require reservations or cover charges.</w:t>
      </w:r>
      <w:r/>
    </w:p>
    <w:p>
      <w:pPr>
        <w:pStyle w:val="Heading2"/>
      </w:pPr>
      <w:r>
        <w:t>Pensacola Pride: the big, breezy Memorial Day alternative</w:t>
      </w:r>
      <w:r/>
    </w:p>
    <w:p>
      <w:r/>
      <w:r>
        <w:t>If you’re after a US-based beach Pride that lands the same weekend as Vallarta events, Pensacola has grown into a major draw. Local guides and Pride roundups highlight its family-friendly parade, community booths and a beach-town atmosphere that keeps things casual and sunny. For people who want sand, sea and accessibility to cheaper flights from many US hubs, Pensacola is a practical option that still delivers big emotional payoff. Pack for wind and sun, and scope out shaded viewing spots for parades if you’re bringing a group or small children.</w:t>
      </w:r>
      <w:r/>
    </w:p>
    <w:p>
      <w:pPr>
        <w:pStyle w:val="Heading2"/>
      </w:pPr>
      <w:r>
        <w:t>San Antonio: history, community and an unexpectedly lively Pride scene</w:t>
      </w:r>
      <w:r/>
    </w:p>
    <w:p>
      <w:r/>
      <w:r>
        <w:t>San Antonio proves a good city-break alternative for Pride travellers who want culture with their celebration. The River Walk and The Alamo are the obvious sightseeing hooks, but local organisers say the real draw is the strong neighbourhood community and indoor–outdoor event mix. Expect smaller-scale parties, queer-friendly bars clustered near downtown, and daytime community fairs that celebrate Latinx heritage and local artists. This is the place to combine tourist staples with quieter, meaningful engagement in local queer spaces. Choose a riverside hotel to be close to both attractions and the neighbourhood gatherings.</w:t>
      </w:r>
      <w:r/>
    </w:p>
    <w:p>
      <w:pPr>
        <w:pStyle w:val="Heading2"/>
      </w:pPr>
      <w:r>
        <w:t>How to choose the right Pride trip for you</w:t>
      </w:r>
      <w:r/>
    </w:p>
    <w:p>
      <w:r/>
      <w:r>
        <w:t>Decide whether you want full-on festival energy or more intimate community gatherings. Pick Puerto Vallarta for beach parties and a packed nightlife calendar, Pensacola for a breezy US coastal weekend, and San Antonio for a blend of culture and community. Always check official event pages or tourism sites for dates, ticketing and any safety advisories before you travel. Consider travel insurance that covers event cancellations and look into local LGBTQ+ resources on arrival , they’ll point you to must-see drag shows, safer venues and volunteer opportunities. Above all, respect local customs, keep an eye on official guidance about protests or restrictions, and travel with care.</w:t>
      </w:r>
      <w:r/>
    </w:p>
    <w:p>
      <w:r/>
      <w:r>
        <w:t>It's a small change in plans that can make your Pride travel feel bigger and kinder , pick the scene that fits how you want to celebrate.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Paragraph 4: </w:t>
      </w:r>
      <w:hyperlink r:id="rId14">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https://www.them.us/story/pride-dispatch-reports-from-three-must-visit-lgbtq-travel-destinations</w:t>
        </w:r>
      </w:hyperlink>
      <w:r>
        <w:t xml:space="preserve"> - Please view link - unable to able to access data</w:t>
      </w:r>
      <w:r/>
    </w:p>
    <w:p>
      <w:pPr>
        <w:pStyle w:val="ListNumber"/>
        <w:spacing w:line="240" w:lineRule="auto"/>
        <w:ind w:left="720"/>
      </w:pPr>
      <w:r/>
      <w:hyperlink r:id="rId10">
        <w:r>
          <w:rPr>
            <w:color w:val="0000EE"/>
            <w:u w:val="single"/>
          </w:rPr>
          <w:t>https://en.wikipedia.org/wiki/Puerto_Vallarta_Pride</w:t>
        </w:r>
      </w:hyperlink>
      <w:r>
        <w:t xml:space="preserve"> - Puerto Vallarta Pride is an annual LGBTQ+ event held in Puerto Vallarta, Mexico, typically in May. The event features a parade, art exhibitions, block parties, drag derbies, fashion shows, film screenings, and musical performances. The 2024 edition is scheduled from May 20 to 26, with the theme 'Sun &amp; the Beach'.</w:t>
      </w:r>
      <w:r/>
    </w:p>
    <w:p>
      <w:pPr>
        <w:pStyle w:val="ListNumber"/>
        <w:spacing w:line="240" w:lineRule="auto"/>
        <w:ind w:left="720"/>
      </w:pPr>
      <w:r/>
      <w:hyperlink r:id="rId11">
        <w:r>
          <w:rPr>
            <w:color w:val="0000EE"/>
            <w:u w:val="single"/>
          </w:rPr>
          <w:t>https://visitpuertovallarta.com/events/vallarta-pride-2024</w:t>
        </w:r>
      </w:hyperlink>
      <w:r>
        <w:t xml:space="preserve"> - Vallarta Pride 2024, Mexico's most exciting Pride celebration, will take place from May 22 to 26 in Puerto Vallarta. The theme is 'Sun &amp; the Beach', featuring events like the Pride Sun Festival, Pink Dinner, Rainbow Race, Pride Parade, Beach Party, and Art Exhibit.</w:t>
      </w:r>
      <w:r/>
    </w:p>
    <w:p>
      <w:pPr>
        <w:pStyle w:val="ListNumber"/>
        <w:spacing w:line="240" w:lineRule="auto"/>
        <w:ind w:left="720"/>
      </w:pPr>
      <w:r/>
      <w:hyperlink r:id="rId12">
        <w:r>
          <w:rPr>
            <w:color w:val="0000EE"/>
            <w:u w:val="single"/>
          </w:rPr>
          <w:t>https://visitpuertovallarta.com/events/bear-pride-puerto-vallarta-2024</w:t>
        </w:r>
      </w:hyperlink>
      <w:r>
        <w:t xml:space="preserve"> - Bear Pride Puerto Vallarta 2024 returns from May 23 to 26, celebrating Bear Pride. Activities include the Bearadise® Beach Party at Las Caletitas private beach on May 24 and a Bear Party Bus tour on May 25, coinciding with Puerto Vallarta's Pride Parade.</w:t>
      </w:r>
      <w:r/>
    </w:p>
    <w:p>
      <w:pPr>
        <w:pStyle w:val="ListNumber"/>
        <w:spacing w:line="240" w:lineRule="auto"/>
        <w:ind w:left="720"/>
      </w:pPr>
      <w:r/>
      <w:hyperlink r:id="rId13">
        <w:r>
          <w:rPr>
            <w:color w:val="0000EE"/>
            <w:u w:val="single"/>
          </w:rPr>
          <w:t>https://www.pride.com/pride/pensacola</w:t>
        </w:r>
      </w:hyperlink>
      <w:r>
        <w:t xml:space="preserve"> - Pensacola Pride's 30th anniversary is a major celebration in the Florida panhandle, featuring various events and festivities. The 2024 edition is expected to be a significant occasion, with detailed information available on the official Pride website.</w:t>
      </w:r>
      <w:r/>
    </w:p>
    <w:p>
      <w:pPr>
        <w:pStyle w:val="ListNumber"/>
        <w:spacing w:line="240" w:lineRule="auto"/>
        <w:ind w:left="720"/>
      </w:pPr>
      <w:r/>
      <w:hyperlink r:id="rId14">
        <w:r>
          <w:rPr>
            <w:color w:val="0000EE"/>
            <w:u w:val="single"/>
          </w:rPr>
          <w:t>https://www.visitsanantonio.com</w:t>
        </w:r>
      </w:hyperlink>
      <w:r>
        <w:t xml:space="preserve"> - San Antonio, Texas, hosts a vibrant Pride celebration, with the annual Pride River Parade being a highlight. The city embraces Pride with numerous establishments displaying rainbow flags and offers unique experiences like the 'Sip Around the Rainbow' excursion.</w:t>
      </w:r>
      <w:r/>
    </w:p>
    <w:p>
      <w:pPr>
        <w:pStyle w:val="ListNumber"/>
        <w:spacing w:line="240" w:lineRule="auto"/>
        <w:ind w:left="720"/>
      </w:pPr>
      <w:r/>
      <w:hyperlink r:id="rId15">
        <w:r>
          <w:rPr>
            <w:color w:val="0000EE"/>
            <w:u w:val="single"/>
          </w:rPr>
          <w:t>https://www.bestqualitydaughter.com</w:t>
        </w:r>
      </w:hyperlink>
      <w:r>
        <w:t xml:space="preserve"> - Best Quality Daughter is a renowned establishment in San Antonio that actively participates in the city's Pride celebrations, contributing to the inclusive and festive atmosphere during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pride-dispatch-reports-from-three-must-visit-lgbtq-travel-destinations" TargetMode="External"/><Relationship Id="rId10" Type="http://schemas.openxmlformats.org/officeDocument/2006/relationships/hyperlink" Target="https://en.wikipedia.org/wiki/Puerto_Vallarta_Pride" TargetMode="External"/><Relationship Id="rId11" Type="http://schemas.openxmlformats.org/officeDocument/2006/relationships/hyperlink" Target="https://visitpuertovallarta.com/events/vallarta-pride-2024" TargetMode="External"/><Relationship Id="rId12" Type="http://schemas.openxmlformats.org/officeDocument/2006/relationships/hyperlink" Target="https://visitpuertovallarta.com/events/bear-pride-puerto-vallarta-2024" TargetMode="External"/><Relationship Id="rId13" Type="http://schemas.openxmlformats.org/officeDocument/2006/relationships/hyperlink" Target="https://www.pride.com/pride/pensacola" TargetMode="External"/><Relationship Id="rId14" Type="http://schemas.openxmlformats.org/officeDocument/2006/relationships/hyperlink" Target="https://www.visitsanantonio.com" TargetMode="External"/><Relationship Id="rId15" Type="http://schemas.openxmlformats.org/officeDocument/2006/relationships/hyperlink" Target="https://www.bestqualitydaught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