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Ride in San Francisco: Spokes Rolling Party Ride 2026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 weather and riders with glittered helmets are signing up for a rolling Pride party in San Francisco , a flat, car‑free 15‑mile tour from Golden Gate Park to Sunset Dunes and Lake Merced, with an optional harder 12‑mile Pink Triangle spin that climbs Twin Peaks. Here’s what to know, how to prepare, and why this ride is one of the friendliest ways to celebrate Pride 2026.</w:t>
      </w:r>
      <w:r/>
    </w:p>
    <w:p>
      <w:r/>
      <w:r>
        <w:t>Essential Takeaways</w:t>
      </w:r>
      <w:r/>
      <w:r/>
    </w:p>
    <w:p>
      <w:pPr>
        <w:pStyle w:val="ListBullet"/>
        <w:spacing w:line="240" w:lineRule="auto"/>
        <w:ind w:left="720"/>
      </w:pPr>
      <w:r/>
      <w:r>
        <w:rPr>
          <w:b/>
        </w:rPr>
        <w:t>Where and when:</w:t>
      </w:r>
      <w:r>
        <w:t xml:space="preserve"> Marx Meadow in Golden Gate Park is the meeting point; the Pink Triangle route starts 9:15am, the all‑inclusive ride starts 11:00am. </w:t>
      </w:r>
      <w:r/>
    </w:p>
    <w:p>
      <w:pPr>
        <w:pStyle w:val="ListBullet"/>
        <w:spacing w:line="240" w:lineRule="auto"/>
        <w:ind w:left="720"/>
      </w:pPr>
      <w:r/>
      <w:r>
        <w:rPr>
          <w:b/>
        </w:rPr>
        <w:t>Distance and feel:</w:t>
      </w:r>
      <w:r>
        <w:t xml:space="preserve"> All‑inclusive ride is a mostly flat, car‑free 15 miles; Pink Triangle route is about 12 miles with roughly 1,000ft of climbing and some steeper stretches. </w:t>
      </w:r>
      <w:r/>
    </w:p>
    <w:p>
      <w:pPr>
        <w:pStyle w:val="ListBullet"/>
        <w:spacing w:line="240" w:lineRule="auto"/>
        <w:ind w:left="720"/>
      </w:pPr>
      <w:r/>
      <w:r>
        <w:rPr>
          <w:b/>
        </w:rPr>
        <w:t>What’s included:</w:t>
      </w:r>
      <w:r>
        <w:t xml:space="preserve"> It’s a party ride , think donuts, coffee and celebration vibes; RSVP required but the event is free. </w:t>
      </w:r>
      <w:r/>
    </w:p>
    <w:p>
      <w:pPr>
        <w:pStyle w:val="ListBullet"/>
        <w:spacing w:line="240" w:lineRule="auto"/>
        <w:ind w:left="720"/>
      </w:pPr>
      <w:r/>
      <w:r>
        <w:rPr>
          <w:b/>
        </w:rPr>
        <w:t>Safety note:</w:t>
      </w:r>
      <w:r>
        <w:t xml:space="preserve"> Helmets are mandatory and organisers provide maps, cue sheets and GPS files for both routes. </w:t>
      </w:r>
      <w:r/>
    </w:p>
    <w:p>
      <w:pPr>
        <w:pStyle w:val="ListBullet"/>
        <w:spacing w:line="240" w:lineRule="auto"/>
        <w:ind w:left="720"/>
      </w:pPr>
      <w:r/>
      <w:r>
        <w:rPr>
          <w:b/>
        </w:rPr>
        <w:t>Practical tip:</w:t>
      </w:r>
      <w:r>
        <w:t xml:space="preserve"> If you want both a scenic climb and the party, join the early Pink Triangle spin then return to join the later group.</w:t>
      </w:r>
      <w:r/>
      <w:r/>
    </w:p>
    <w:p>
      <w:pPr>
        <w:pStyle w:val="Heading2"/>
      </w:pPr>
      <w:r>
        <w:t>Why this ride feels like a rolling festival</w:t>
      </w:r>
      <w:r/>
    </w:p>
    <w:p>
      <w:r/>
      <w:r>
        <w:t>This isn’t your average charity spin; it’s a celebratory, social loop where the scenery changes from tree‑shaded park avenues to wide, open dune views. Riders told organisers they love the relaxed, party atmosphere , it’s part coffee stop, part parade, and all Pride. The route uses car‑free stretches like the former Great Highway, so you get that airy, effortless pedal that makes chatting and admiring the view easy.</w:t>
      </w:r>
      <w:r/>
    </w:p>
    <w:p>
      <w:r/>
      <w:r>
        <w:t>According to local club listings, maps and GPS files are published ahead of time, so you won’t be guessing where to go. Bring a light jacket for coastal wind, maybe a splash of colour for the ride, and expect to slow down for photos. It’s an accessible way to be in the city and in the moment.</w:t>
      </w:r>
      <w:r/>
    </w:p>
    <w:p>
      <w:pPr>
        <w:pStyle w:val="Heading2"/>
      </w:pPr>
      <w:r>
        <w:t>Two rides, one meeting point , pick your pace</w:t>
      </w:r>
      <w:r/>
    </w:p>
    <w:p>
      <w:r/>
      <w:r>
        <w:t>Both rides start at Marx Meadow in Golden Gate Park, which makes logistics simple if you’ve got friends doing different routes. The Pink Triangle route meets a bit earlier for a 9:30am departure and returns before the main party ride leaves. If you’re after more elevation and the symbolic Twin Peaks salute, the earlier spin is your call.</w:t>
      </w:r>
      <w:r/>
    </w:p>
    <w:p>
      <w:r/>
      <w:r>
        <w:t>If you prefer a gentle outing with plenty of social stops, the 11:15am all‑inclusive ride is designed for community and comfort. Registration is required via the host club’s RSVP link, so sign up in advance to secure a spot and get any last‑minute route updates.</w:t>
      </w:r>
      <w:r/>
    </w:p>
    <w:p>
      <w:pPr>
        <w:pStyle w:val="Heading2"/>
      </w:pPr>
      <w:r>
        <w:t>What to bring and how to prep</w:t>
      </w:r>
      <w:r/>
    </w:p>
    <w:p>
      <w:r/>
      <w:r>
        <w:t>Think practical: a well‑fitted helmet, a bike in good working order, a tyre repair kit and a charged phone with the GPS file loaded. Snacks and water are lifesavers on longer rides, and a small pump or CO2 inflator saves time. Because the route visits open coastal spots, sunscreen and sunglasses are useful , the wind can be cool but the sun is strong.</w:t>
      </w:r>
      <w:r/>
    </w:p>
    <w:p>
      <w:r/>
      <w:r>
        <w:t>If you’re doing both rides, consider light layers you can stash or hand to a mate at the return. And yes, donuts and coffee are on the agenda, so leave a little room for celebratory calories.</w:t>
      </w:r>
      <w:r/>
    </w:p>
    <w:p>
      <w:pPr>
        <w:pStyle w:val="Heading2"/>
      </w:pPr>
      <w:r>
        <w:t>Safety, rules and local context</w:t>
      </w:r>
      <w:r/>
    </w:p>
    <w:p>
      <w:r/>
      <w:r>
        <w:t>Organisers stress helmets and sensible riding. Using car‑free sections like Sunset Dunes makes the group ride feel safer, but share the path, signal turns and keep speeds responsible. The route files and cue sheets provided by the club help riders of all levels follow the plan without stopping traffic or getting lost.</w:t>
      </w:r>
      <w:r/>
    </w:p>
    <w:p>
      <w:r/>
      <w:r>
        <w:t>This ride sits among several Pride cycling and motorbike contingents in the city that weekend; it’s a low‑stress option for people who want to be part of Pride without the hustle of larger parades. According to event listings, always double‑check details with the host in case of changes or cancellations.</w:t>
      </w:r>
      <w:r/>
    </w:p>
    <w:p>
      <w:pPr>
        <w:pStyle w:val="Heading2"/>
      </w:pPr>
      <w:r>
        <w:t>Who this ride is for , and why you might try it</w:t>
      </w:r>
      <w:r/>
    </w:p>
    <w:p>
      <w:r/>
      <w:r>
        <w:t>If you like social rides, coastal views and a neighbourhood parade vibe, this is ideal. It’s family‑friendly for older kids who can handle 15 miles, friendly to newcomers who want a guided group experience, and fun for seasoned cyclists who fancy a scenic cooldown after the Twin Peaks climb. It’s also a great way to meet people , cyclists swap route tips, café recs and Pride memories as easily as they swap gels.</w:t>
      </w:r>
      <w:r/>
    </w:p>
    <w:p>
      <w:r/>
      <w:r>
        <w:t>Expect laughter, bright outfits and the kind of easy camaraderie you only get when a city turns its streets into a party. If you’re undecided, start early for the Pink Triangle salute and finish with the all‑inclusive crew.</w:t>
      </w:r>
      <w:r/>
    </w:p>
    <w:p>
      <w:r/>
      <w:r>
        <w:t>It's a small change of route that can make your Pride weekend roll smoother and brighter.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https://sf.funcheap.com/spokes-pride-ride-2026-sf/</w:t>
        </w:r>
      </w:hyperlink>
      <w:r>
        <w:t xml:space="preserve"> - Please view link - unable to able to access data</w:t>
      </w:r>
      <w:r/>
    </w:p>
    <w:p>
      <w:pPr>
        <w:pStyle w:val="ListNumber"/>
        <w:spacing w:line="240" w:lineRule="auto"/>
        <w:ind w:left="720"/>
      </w:pPr>
      <w:r/>
      <w:hyperlink r:id="rId10">
        <w:r>
          <w:rPr>
            <w:color w:val="0000EE"/>
            <w:u w:val="single"/>
          </w:rPr>
          <w:t>https://sfbike.org/event/different-spokes-pride-ride-2026/</w:t>
        </w:r>
      </w:hyperlink>
      <w:r>
        <w:t xml:space="preserve"> - The Different Spokes Pride Ride 2026 is scheduled for Saturday, June 27, 2026, from 11:00 am to 2:00 pm at Marx Meadow in Golden Gate Park, San Francisco. The event offers two bicycle tours: the Pink Triangle Tour and the All-Inclusive Party People's Ride. The Pink Triangle Tour begins at 9:30 am, covering 12 miles with approximately 1,000 ft. of climbing, while the All-Inclusive Ride starts at 11:15 am, covering 15 miles with about 500 ft. of climbing. Both rides are free, but registration is required. Participants are encouraged to wear helmets and can register at the provided link. (</w:t>
      </w:r>
      <w:hyperlink r:id="rId15">
        <w:r>
          <w:rPr>
            <w:color w:val="0000EE"/>
            <w:u w:val="single"/>
          </w:rPr>
          <w:t>sfbike.org</w:t>
        </w:r>
      </w:hyperlink>
      <w:r>
        <w:t>)</w:t>
      </w:r>
      <w:r/>
    </w:p>
    <w:p>
      <w:pPr>
        <w:pStyle w:val="ListNumber"/>
        <w:spacing w:line="240" w:lineRule="auto"/>
        <w:ind w:left="720"/>
      </w:pPr>
      <w:r/>
      <w:hyperlink r:id="rId11">
        <w:r>
          <w:rPr>
            <w:color w:val="0000EE"/>
            <w:u w:val="single"/>
          </w:rPr>
          <w:t>https://www.dssf.org/content.aspx?club_id=17789&amp;item_id=2977325&amp;page_id=4091</w:t>
        </w:r>
      </w:hyperlink>
      <w:r>
        <w:t xml:space="preserve"> - Different Spokes San Francisco is hosting the Pride Ride 2026 on Saturday, June 27, 2026, at Marx Meadow in Golden Gate Park. The event features two rides: the Pink Triangle Tour and the All-Inclusive Party People's Ride. The Pink Triangle Tour departs at 9:30 am, covering 12 miles with about 1,000 ft. of climbing, while the All-Inclusive Ride departs at 11:15 am, covering 15 miles with approximately 500 ft. of climbing. Both rides are free, but registration is required. Participants are advised to wear helmets. Detailed maps, cue sheets, and GPS files for both rides are available on the DSSF website. (</w:t>
      </w:r>
      <w:hyperlink r:id="rId16">
        <w:r>
          <w:rPr>
            <w:color w:val="0000EE"/>
            <w:u w:val="single"/>
          </w:rPr>
          <w:t>dssf.org</w:t>
        </w:r>
      </w:hyperlink>
      <w:r>
        <w:t>)</w:t>
      </w:r>
      <w:r/>
    </w:p>
    <w:p>
      <w:pPr>
        <w:pStyle w:val="ListNumber"/>
        <w:spacing w:line="240" w:lineRule="auto"/>
        <w:ind w:left="720"/>
      </w:pPr>
      <w:r/>
      <w:hyperlink r:id="rId12">
        <w:r>
          <w:rPr>
            <w:color w:val="0000EE"/>
            <w:u w:val="single"/>
          </w:rPr>
          <w:t>https://dssf.org/content.aspx?club_id=17789&amp;module_id=677393&amp;page_id=22</w:t>
        </w:r>
      </w:hyperlink>
      <w:r>
        <w:t xml:space="preserve"> - Different Spokes San Francisco is organising the Pride Ride 2026 on Saturday, June 27, 2026, at Marx Meadow in Golden Gate Park. The event offers two rides: the Pink Triangle Tour and the All-Inclusive Party People's Ride. The Pink Triangle Tour starts at 9:30 am, covering 12 miles with about 1,000 ft. of climbing, while the All-Inclusive Ride starts at 11:15 am, covering 15 miles with approximately 500 ft. of climbing. Both rides are free, but registration is required. Participants are encouraged to wear helmets. Detailed maps, cue sheets, and GPS files for both rides are available on the DSSF website. (</w:t>
      </w:r>
      <w:hyperlink r:id="rId17">
        <w:r>
          <w:rPr>
            <w:color w:val="0000EE"/>
            <w:u w:val="single"/>
          </w:rPr>
          <w:t>dssf.org</w:t>
        </w:r>
      </w:hyperlink>
      <w:r>
        <w:t>)</w:t>
      </w:r>
      <w:r/>
    </w:p>
    <w:p>
      <w:pPr>
        <w:pStyle w:val="ListNumber"/>
        <w:spacing w:line="240" w:lineRule="auto"/>
        <w:ind w:left="720"/>
      </w:pPr>
      <w:r/>
      <w:hyperlink r:id="rId18">
        <w:r>
          <w:rPr>
            <w:color w:val="0000EE"/>
            <w:u w:val="single"/>
          </w:rPr>
          <w:t>https://downtownsf.org/do/san-francisco-dykes-on-bikes-womens-motorcycle-contingent-sf-pride-2026-1</w:t>
        </w:r>
      </w:hyperlink>
      <w:r>
        <w:t xml:space="preserve"> - Dykes on Bikes® is inviting riders to join them in the Women's Motorcycle Contingent during the San Francisco Pride Parade on Sunday, June 28, 2026, at 8:00 am. Participants will ride down Market Street, supported by thousands of onlookers advocating for LGBTQ+ equality. Various ticket types are available based on affiliation, including Independent Dyke on a Bike rider, part of a motorcycle or riding club, trike rider, or Ally/Kindred Spirit. Online registration closes on June 26th at 11:30 pm. For more information, visit the Dykes on Bikes® website. (</w:t>
      </w:r>
      <w:hyperlink r:id="rId19">
        <w:r>
          <w:rPr>
            <w:color w:val="0000EE"/>
            <w:u w:val="single"/>
          </w:rPr>
          <w:t>downtownsf.org</w:t>
        </w:r>
      </w:hyperlink>
      <w:r>
        <w:t>)</w:t>
      </w:r>
      <w:r/>
    </w:p>
    <w:p>
      <w:pPr>
        <w:pStyle w:val="ListNumber"/>
        <w:spacing w:line="240" w:lineRule="auto"/>
        <w:ind w:left="720"/>
      </w:pPr>
      <w:r/>
      <w:hyperlink r:id="rId14">
        <w:r>
          <w:rPr>
            <w:color w:val="0000EE"/>
            <w:u w:val="single"/>
          </w:rPr>
          <w:t>https://www.unation.com/event/tour-dequator-pride-ride-2026-66222127/</w:t>
        </w:r>
      </w:hyperlink>
      <w:r>
        <w:t xml:space="preserve"> - The Tour d'Equator: Pride Ride 2026 is scheduled for Saturday, June 20, 2026, from 8:30 am to 3:00 pm at the Round House Cafe, Golden Gate Bridge, San Francisco. The event is free and open to all ages. For further details, visit the provided website. (</w:t>
      </w:r>
      <w:hyperlink r:id="rId20">
        <w:r>
          <w:rPr>
            <w:color w:val="0000EE"/>
            <w:u w:val="single"/>
          </w:rPr>
          <w:t>unation.com</w:t>
        </w:r>
      </w:hyperlink>
      <w:r>
        <w:t>)</w:t>
      </w:r>
      <w:r/>
    </w:p>
    <w:p>
      <w:pPr>
        <w:pStyle w:val="ListNumber"/>
        <w:spacing w:line="240" w:lineRule="auto"/>
        <w:ind w:left="720"/>
      </w:pPr>
      <w:r/>
      <w:hyperlink r:id="rId13">
        <w:r>
          <w:rPr>
            <w:color w:val="0000EE"/>
            <w:u w:val="single"/>
          </w:rPr>
          <w:t>https://happeningnext.com/event/san-francisco-pride-ride-eid1ef0kvm7llaa</w:t>
        </w:r>
      </w:hyperlink>
      <w:r>
        <w:t xml:space="preserve"> - The San Francisco Pride Ride is taking place on Sunday, June 14, 2026, from 10:00 am to 12:00 pm at Trek Bicycle San Francisco Cow Hollow, located at 3001 Steiner Street, San Francisco. The event is open to everyone and includes a casual cruise with snacks, drinks, and free goodies for participants and their bikes. Helmets are required, and lights and hydration are recommended. For more information, visit the event page. (</w:t>
      </w:r>
      <w:hyperlink r:id="rId21">
        <w:r>
          <w:rPr>
            <w:color w:val="0000EE"/>
            <w:u w:val="single"/>
          </w:rPr>
          <w:t>happeningnext.com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funcheap.com/spokes-pride-ride-2026-sf/" TargetMode="External"/><Relationship Id="rId10" Type="http://schemas.openxmlformats.org/officeDocument/2006/relationships/hyperlink" Target="https://sfbike.org/event/different-spokes-pride-ride-2026/" TargetMode="External"/><Relationship Id="rId11" Type="http://schemas.openxmlformats.org/officeDocument/2006/relationships/hyperlink" Target="https://www.dssf.org/content.aspx?club_id=17789&amp;item_id=2977325&amp;page_id=4091" TargetMode="External"/><Relationship Id="rId12" Type="http://schemas.openxmlformats.org/officeDocument/2006/relationships/hyperlink" Target="https://dssf.org/content.aspx?club_id=17789&amp;module_id=677393&amp;page_id=22" TargetMode="External"/><Relationship Id="rId13" Type="http://schemas.openxmlformats.org/officeDocument/2006/relationships/hyperlink" Target="https://happeningnext.com/event/san-francisco-pride-ride-eid1ef0kvm7llaa" TargetMode="External"/><Relationship Id="rId14" Type="http://schemas.openxmlformats.org/officeDocument/2006/relationships/hyperlink" Target="https://www.unation.com/event/tour-dequator-pride-ride-2026-66222127/" TargetMode="External"/><Relationship Id="rId15" Type="http://schemas.openxmlformats.org/officeDocument/2006/relationships/hyperlink" Target="https://sfbike.org/event/different-spokes-pride-ride-2026/?utm_source=openai" TargetMode="External"/><Relationship Id="rId16" Type="http://schemas.openxmlformats.org/officeDocument/2006/relationships/hyperlink" Target="https://www.dssf.org/content.aspx?club_id=17789&amp;item_id=2977325&amp;page_id=4091&amp;utm_source=openai" TargetMode="External"/><Relationship Id="rId17" Type="http://schemas.openxmlformats.org/officeDocument/2006/relationships/hyperlink" Target="https://dssf.org/content.aspx?club_id=17789&amp;module_id=677393&amp;page_id=22&amp;utm_source=openai" TargetMode="External"/><Relationship Id="rId18" Type="http://schemas.openxmlformats.org/officeDocument/2006/relationships/hyperlink" Target="https://downtownsf.org/do/san-francisco-dykes-on-bikes-womens-motorcycle-contingent-sf-pride-2026-1" TargetMode="External"/><Relationship Id="rId19" Type="http://schemas.openxmlformats.org/officeDocument/2006/relationships/hyperlink" Target="https://downtownsf.org/do/san-francisco-dykes-on-bikes-womens-motorcycle-contingent-sf-pride-2026-1?utm_source=openai" TargetMode="External"/><Relationship Id="rId20" Type="http://schemas.openxmlformats.org/officeDocument/2006/relationships/hyperlink" Target="https://www.unation.com/event/tour-dequator-pride-ride-2026-66222127/?utm_source=openai" TargetMode="External"/><Relationship Id="rId21" Type="http://schemas.openxmlformats.org/officeDocument/2006/relationships/hyperlink" Target="https://happeningnext.com/event/san-francisco-pride-ride-eid1ef0kvm7lla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