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Postcards in Ireland: Support LGBTQI+ Artists with a Pack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sending or keeping a set of four postcard prints by talented LGBTQI+ artists in Ireland , affordable, tactile, and a lovely way to back community-led creative work and vital support services. Packs are €10 plus a small delivery fee, and every purchase helps keep LGBT Ireland’s services running.</w:t>
      </w:r>
      <w:r/>
    </w:p>
    <w:p>
      <w:r/>
      <w:r>
        <w:t>Essential Takeaways</w:t>
      </w:r>
      <w:r/>
      <w:r/>
    </w:p>
    <w:p>
      <w:pPr>
        <w:pStyle w:val="ListBullet"/>
        <w:spacing w:line="240" w:lineRule="auto"/>
        <w:ind w:left="720"/>
      </w:pPr>
      <w:r/>
      <w:r>
        <w:rPr>
          <w:b/>
        </w:rPr>
        <w:t>What you get:</w:t>
      </w:r>
      <w:r>
        <w:t xml:space="preserve"> Four original postcard designs by queer Irish artists, each with its own theme and style.</w:t>
      </w:r>
      <w:r/>
    </w:p>
    <w:p>
      <w:pPr>
        <w:pStyle w:val="ListBullet"/>
        <w:spacing w:line="240" w:lineRule="auto"/>
        <w:ind w:left="720"/>
      </w:pPr>
      <w:r/>
      <w:r>
        <w:rPr>
          <w:b/>
        </w:rPr>
        <w:t>Price point:</w:t>
      </w:r>
      <w:r>
        <w:t xml:space="preserve"> €10 per pack, plus €2 delivery , an easy, low-cost way to show support.</w:t>
      </w:r>
      <w:r/>
    </w:p>
    <w:p>
      <w:pPr>
        <w:pStyle w:val="ListBullet"/>
        <w:spacing w:line="240" w:lineRule="auto"/>
        <w:ind w:left="720"/>
      </w:pPr>
      <w:r/>
      <w:r>
        <w:rPr>
          <w:b/>
        </w:rPr>
        <w:t>Artists featured:</w:t>
      </w:r>
      <w:r>
        <w:t xml:space="preserve"> Enno, Deeshka Malhotra, Emma Tully and Jon McCormack , varied aesthetics from bold graphic to nature-inspired.</w:t>
      </w:r>
      <w:r/>
    </w:p>
    <w:p>
      <w:pPr>
        <w:pStyle w:val="ListBullet"/>
        <w:spacing w:line="240" w:lineRule="auto"/>
        <w:ind w:left="720"/>
      </w:pPr>
      <w:r/>
      <w:r>
        <w:rPr>
          <w:b/>
        </w:rPr>
        <w:t>Purpose:</w:t>
      </w:r>
      <w:r>
        <w:t xml:space="preserve"> Funds LGBT Ireland’s information, helplines, peer support and advocacy work across the country.</w:t>
      </w:r>
      <w:r/>
    </w:p>
    <w:p>
      <w:pPr>
        <w:pStyle w:val="ListBullet"/>
        <w:spacing w:line="240" w:lineRule="auto"/>
        <w:ind w:left="720"/>
      </w:pPr>
      <w:r/>
      <w:r>
        <w:rPr>
          <w:b/>
        </w:rPr>
        <w:t>Uses:</w:t>
      </w:r>
      <w:r>
        <w:t xml:space="preserve"> Perfect for sending a note, framing as mini art, or keeping as a Pride memento; tactile, giftable and collectable.</w:t>
      </w:r>
      <w:r/>
      <w:r/>
    </w:p>
    <w:p>
      <w:pPr>
        <w:pStyle w:val="Heading2"/>
      </w:pPr>
      <w:r>
        <w:t>Why these postcards matter , small format, big impact</w:t>
      </w:r>
      <w:r/>
    </w:p>
    <w:p>
      <w:r/>
      <w:r>
        <w:t>There’s something quietly joyful about a physical postcard: the weight of the paper, the surprise of an image, the smallness that still feels precious. LGBT Ireland’s Pride postcard pack packages that feeling with purpose , buying one is a direct, visible way to support LGBTQI+ services in Ireland. According to LGBT Ireland, proceeds help fund helplines, peer groups and outreach, so this isn’t just art for art’s sake.</w:t>
      </w:r>
      <w:r/>
    </w:p>
    <w:p>
      <w:pPr>
        <w:pStyle w:val="Heading2"/>
      </w:pPr>
      <w:r>
        <w:t>The art on show , four different voices, one community</w:t>
      </w:r>
      <w:r/>
    </w:p>
    <w:p>
      <w:r/>
      <w:r>
        <w:t>Each pack includes four designs that reflect different corners of queer life. Enno’s "Different, But All At Home" offers a warm, domestic snapshot; Deeshka Malhotra’s "Pride Menu" plays with colour and identity; Emma Tully’s "Nature is Queer" brings a soft, botanical sensibility; and Jon McCormack’s "Crann Bethladh" draws on cultural or landscape motifs. It’s a mix that suits people who like variety , and it’s handy if you want one card to mail, one to frame and another to keep tucked away.</w:t>
      </w:r>
      <w:r/>
    </w:p>
    <w:p>
      <w:pPr>
        <w:pStyle w:val="Heading2"/>
      </w:pPr>
      <w:r>
        <w:t>How this ties into wider Pride activity and partnerships</w:t>
      </w:r>
      <w:r/>
    </w:p>
    <w:p>
      <w:r/>
      <w:r>
        <w:t>This postcard release sits alongside other LGBT Ireland initiatives and partnerships that ramp up during Pride season. Organisations are renewing sponsorships, clinics and businesses are visible supporters, and creative fundraising like this helps diversify income while spotlighting queer talent. For anyone tracking community funding, it’s a neat example of culture-led fundraising that’s both grassroots and practical.</w:t>
      </w:r>
      <w:r/>
    </w:p>
    <w:p>
      <w:pPr>
        <w:pStyle w:val="Heading2"/>
      </w:pPr>
      <w:r>
        <w:t>Who should buy one , and how to use them</w:t>
      </w:r>
      <w:r/>
    </w:p>
    <w:p>
      <w:r/>
      <w:r>
        <w:t>If you’re after a small, meaningful gift, these packs are a no-brainer. They suit people who love paper goods, collectors of queer art, and anyone who wants to send a supportive message without relying on a screen. Practical tip: buy a few packs , one to send, one to display, and one to keep. The cards also make sweet stocking fillers, thank-you notes, or desk decorations that say something about who you are.</w:t>
      </w:r>
      <w:r/>
    </w:p>
    <w:p>
      <w:pPr>
        <w:pStyle w:val="Heading2"/>
      </w:pPr>
      <w:r>
        <w:t>Buying, pricing and practical details</w:t>
      </w:r>
      <w:r/>
    </w:p>
    <w:p>
      <w:r/>
      <w:r>
        <w:t>Packs cost €10 plus a €2 delivery charge, and you buy them through LGBT Ireland’s donation page. That low price point keeps the postcards accessible while ensuring funds reach vital services. If postage or multiple packs are needed, check the charity’s page for any bundle or local collection options. And if you’re ordering as a workplace or group, consider buying in bulk and using the cards in staff cards or fundraising bundles.</w:t>
      </w:r>
      <w:r/>
    </w:p>
    <w:p>
      <w:r/>
      <w:r>
        <w:t>It's a small change that can make every note and display carry more meaning.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https://lgbt.ie/pride-postcards-by-lgbtqi-artists-in-ireland-get-yours-today/?utm_source=rss&amp;utm_medium=rss&amp;utm_campaign=pride-postcards-by-lgbtqi-artists-in-ireland-get-yours-today</w:t>
        </w:r>
      </w:hyperlink>
      <w:r>
        <w:t xml:space="preserve"> - Please view link - unable to able to access data</w:t>
      </w:r>
      <w:r/>
    </w:p>
    <w:p>
      <w:pPr>
        <w:pStyle w:val="ListNumber"/>
        <w:spacing w:line="240" w:lineRule="auto"/>
        <w:ind w:left="720"/>
      </w:pPr>
      <w:r/>
      <w:hyperlink r:id="rId9">
        <w:r>
          <w:rPr>
            <w:color w:val="0000EE"/>
            <w:u w:val="single"/>
          </w:rPr>
          <w:t>https://lgbt.ie/pride-postcards-by-lgbtqi-artists-in-ireland-get-yours-today/?utm_source=rss&amp;utm_medium=rss&amp;utm_campaign=pride-postcards-by-lgbtqi-artists-in-ireland-get-yours-today</w:t>
        </w:r>
      </w:hyperlink>
      <w:r>
        <w:t xml:space="preserve"> - LGBT Ireland has launched a set of four Pride postcards featuring original artwork by queer artists in Ireland. Each pack includes unique designs celebrating queer identity, community, creativity, and belonging. The postcards are available for purchase at €10 per pack, with a €2 delivery fee. Proceeds support LGBT Ireland's services for LGBTQI+ individuals and their families across Ireland. The designs are by Enno, Deeshka Malhotra, Emma Tully, and Jon McCormack. To purchase, visit the provided link.</w:t>
      </w:r>
      <w:r/>
    </w:p>
    <w:p>
      <w:pPr>
        <w:pStyle w:val="ListNumber"/>
        <w:spacing w:line="240" w:lineRule="auto"/>
        <w:ind w:left="720"/>
      </w:pPr>
      <w:r/>
      <w:hyperlink r:id="rId10">
        <w:r>
          <w:rPr>
            <w:color w:val="0000EE"/>
            <w:u w:val="single"/>
          </w:rPr>
          <w:t>https://lgbt.ie/lgbt-ireland-launches-courage-themed-pride-postcard-collection/</w:t>
        </w:r>
      </w:hyperlink>
      <w:r>
        <w:t xml:space="preserve"> - In June 2022, LGBT Ireland launched a four-part Pride postcard collection themed around courage and resilience within the LGBTI+ community. The postcards were designed by artists Aine Macken, Amy Lauren, and Viktor Horvath, each reflecting key pillars of the organisation's work: Direct Support, Awareness, and Advocacy. The collection was distributed during Dublin Pride and also made available digitally. A QR code on each card allowed individuals to donate to support LGBT Ireland's initiatives.</w:t>
      </w:r>
      <w:r/>
    </w:p>
    <w:p>
      <w:pPr>
        <w:pStyle w:val="ListNumber"/>
        <w:spacing w:line="240" w:lineRule="auto"/>
        <w:ind w:left="720"/>
      </w:pPr>
      <w:r/>
      <w:hyperlink r:id="rId14">
        <w:r>
          <w:rPr>
            <w:color w:val="0000EE"/>
            <w:u w:val="single"/>
          </w:rPr>
          <w:t>https://en.wikipedia.org/wiki/Black_Pride_Ireland</w:t>
        </w:r>
      </w:hyperlink>
      <w:r>
        <w:t xml:space="preserve"> - Black Pride Ireland is a Black gay pride advocacy group founded in 2019, advocating for the rights of Black LGBTQIA+ individuals across Ireland. Established by Diana Bamimeke and Rayann A, the group launched with a manifesto that included a position against direct provision for asylum seekers in Ireland. In 2019, they participated in Galway Pride, focusing on the rights of LGBTQIA+ migrants and refugees. The group was inspired by UK Black Pride and featured in the 2020 film 'This Land'.</w:t>
      </w:r>
      <w:r/>
    </w:p>
    <w:p>
      <w:pPr>
        <w:pStyle w:val="ListNumber"/>
        <w:spacing w:line="240" w:lineRule="auto"/>
        <w:ind w:left="720"/>
      </w:pPr>
      <w:r/>
      <w:hyperlink r:id="rId13">
        <w:r>
          <w:rPr>
            <w:color w:val="0000EE"/>
            <w:u w:val="single"/>
          </w:rPr>
          <w:t>https://lgbt.ie/merrion-fertility-clinic-support-pride/</w:t>
        </w:r>
      </w:hyperlink>
      <w:r>
        <w:t xml:space="preserve"> - In June 2020, Merrion Fertility Clinic in Dublin expressed support for Pride by offering fertility services to the LGBTQ+ community. Their services include donor sperm intrauterine insemination (IUI), in-vitro fertilisation (IVF), and egg and sperm freezing for transgender individuals considering fertility preservation before transitioning. The clinic also provides in-house counselling to assist individuals on their fertility journey. For more information, contact them at 01-6635000 or visit their website.</w:t>
      </w:r>
      <w:r/>
    </w:p>
    <w:p>
      <w:pPr>
        <w:pStyle w:val="ListNumber"/>
        <w:spacing w:line="240" w:lineRule="auto"/>
        <w:ind w:left="720"/>
      </w:pPr>
      <w:r/>
      <w:hyperlink r:id="rId11">
        <w:r>
          <w:rPr>
            <w:color w:val="0000EE"/>
            <w:u w:val="single"/>
          </w:rPr>
          <w:t>https://lgbt.ie/sse-airtricity-renews-partnership-with-national-lgbt-helpline-a-powerful-commitment-during-pride-month/</w:t>
        </w:r>
      </w:hyperlink>
      <w:r>
        <w:t xml:space="preserve"> - In June 2025, SSE Airtricity renewed its partnership with the National LGBT Helpline, operated by LGBT Ireland, for another year. This renewal, announced during Pride Month, underscores the commitment to visibility, inclusion, and solidarity for LGBTQI+ individuals across Ireland. The National LGBT Helpline provides vital information, emotional support, and a listening ear to thousands of LGBTQI+ people, their families, and allies annually. SSE Airtricity's support ensures the service remains accessible, confidential, and free to those in need.</w:t>
      </w:r>
      <w:r/>
    </w:p>
    <w:p>
      <w:pPr>
        <w:pStyle w:val="ListNumber"/>
        <w:spacing w:line="240" w:lineRule="auto"/>
        <w:ind w:left="720"/>
      </w:pPr>
      <w:r/>
      <w:hyperlink r:id="rId12">
        <w:r>
          <w:rPr>
            <w:color w:val="0000EE"/>
            <w:u w:val="single"/>
          </w:rPr>
          <w:t>https://www.theritzyrose.com/collections/lgbt-life/products/perfect-just-the-way-you-are-postcards</w:t>
        </w:r>
      </w:hyperlink>
      <w:r>
        <w:t xml:space="preserve"> - Ritzy Rose offers a 32-pack of 'Perfect Just The Way You Are' rainbow gay pride postcards. Each card features a loving, inclusive message printed in a bright, cheerful rainbow palette. The postcards are designed to be sent to anyone to let them know you're thinking about them during Pride and always. Specifications include 5.5 x 4 inches in size, printed on production printers, and cut to size on industrial machinery. The pack is priced at $20 USD.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gbt.ie/pride-postcards-by-lgbtqi-artists-in-ireland-get-yours-today/?utm_source=rss&amp;utm_medium=rss&amp;utm_campaign=pride-postcards-by-lgbtqi-artists-in-ireland-get-yours-today" TargetMode="External"/><Relationship Id="rId10" Type="http://schemas.openxmlformats.org/officeDocument/2006/relationships/hyperlink" Target="https://lgbt.ie/lgbt-ireland-launches-courage-themed-pride-postcard-collection/" TargetMode="External"/><Relationship Id="rId11" Type="http://schemas.openxmlformats.org/officeDocument/2006/relationships/hyperlink" Target="https://lgbt.ie/sse-airtricity-renews-partnership-with-national-lgbt-helpline-a-powerful-commitment-during-pride-month/" TargetMode="External"/><Relationship Id="rId12" Type="http://schemas.openxmlformats.org/officeDocument/2006/relationships/hyperlink" Target="https://www.theritzyrose.com/collections/lgbt-life/products/perfect-just-the-way-you-are-postcards" TargetMode="External"/><Relationship Id="rId13" Type="http://schemas.openxmlformats.org/officeDocument/2006/relationships/hyperlink" Target="https://lgbt.ie/merrion-fertility-clinic-support-pride/" TargetMode="External"/><Relationship Id="rId14" Type="http://schemas.openxmlformats.org/officeDocument/2006/relationships/hyperlink" Target="https://en.wikipedia.org/wiki/Black_Pride_Ire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