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Response: What Happened When a Minor League Team Forfeited Over Rainbow Jerseys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small acts of solidarity in surprising places , like minor league ballparks , and York, Pennsylvania, hit a tense moment when the York Revolution forfeited its Pride Night game after several players refused rainbow-themed jerseys, a decision that kept the celebration but cancelled the contest and sparked national debate.</w:t>
      </w:r>
      <w:r/>
    </w:p>
    <w:p>
      <w:r/>
      <w:r>
        <w:t>Essential Takeaways</w:t>
      </w:r>
      <w:r/>
      <w:r/>
    </w:p>
    <w:p>
      <w:pPr>
        <w:pStyle w:val="ListBullet"/>
        <w:spacing w:line="240" w:lineRule="auto"/>
        <w:ind w:left="720"/>
      </w:pPr>
      <w:r/>
      <w:r>
        <w:rPr>
          <w:b/>
        </w:rPr>
        <w:t>Immediate action:</w:t>
      </w:r>
      <w:r>
        <w:t xml:space="preserve"> The York Revolution cancelled the game itself after some players refused the Pride Night jerseys, but the fan-facing event continued with activities on the concourse and field.</w:t>
      </w:r>
      <w:r/>
    </w:p>
    <w:p>
      <w:pPr>
        <w:pStyle w:val="ListBullet"/>
        <w:spacing w:line="240" w:lineRule="auto"/>
        <w:ind w:left="720"/>
      </w:pPr>
      <w:r/>
      <w:r>
        <w:rPr>
          <w:b/>
        </w:rPr>
        <w:t>Club statement:</w:t>
      </w:r>
      <w:r>
        <w:t xml:space="preserve"> The team said hosting an inclusive event mattered more than forcing players to comply, and called the refusals inconsistent with its welcoming mission.</w:t>
      </w:r>
      <w:r/>
    </w:p>
    <w:p>
      <w:pPr>
        <w:pStyle w:val="ListBullet"/>
        <w:spacing w:line="240" w:lineRule="auto"/>
        <w:ind w:left="720"/>
      </w:pPr>
      <w:r/>
      <w:r>
        <w:rPr>
          <w:b/>
        </w:rPr>
        <w:t>Community support:</w:t>
      </w:r>
      <w:r>
        <w:t xml:space="preserve"> The club pledged a $10,000 donation to the Rainbow Rose Center to support local LGBTQIA+ work and made tickets valid for a future game.</w:t>
      </w:r>
      <w:r/>
    </w:p>
    <w:p>
      <w:pPr>
        <w:pStyle w:val="ListBullet"/>
        <w:spacing w:line="240" w:lineRule="auto"/>
        <w:ind w:left="720"/>
      </w:pPr>
      <w:r/>
      <w:r>
        <w:rPr>
          <w:b/>
        </w:rPr>
        <w:t>Wider context:</w:t>
      </w:r>
      <w:r>
        <w:t xml:space="preserve"> Similar incidents have surfaced recently in baseball, including players at a Major League game writing Bible verses on caps during Pride Night.</w:t>
      </w:r>
      <w:r/>
    </w:p>
    <w:p>
      <w:pPr>
        <w:pStyle w:val="ListBullet"/>
        <w:spacing w:line="240" w:lineRule="auto"/>
        <w:ind w:left="720"/>
      </w:pPr>
      <w:r/>
      <w:r>
        <w:rPr>
          <w:b/>
        </w:rPr>
        <w:t>Practical note for fans:</w:t>
      </w:r>
      <w:r>
        <w:t xml:space="preserve"> If you held a ticket, you were offered re-use for a later game; the Pride celebration itself still ran with music, community partners and batting practice.</w:t>
      </w:r>
      <w:r/>
      <w:r/>
    </w:p>
    <w:p>
      <w:pPr>
        <w:pStyle w:val="Heading2"/>
      </w:pPr>
      <w:r>
        <w:t>A tense call at the ballpark , what fans actually saw</w:t>
      </w:r>
      <w:r/>
    </w:p>
    <w:p>
      <w:r/>
      <w:r>
        <w:t>The most striking image was absence , a cancelled game in the middle of what should have been the club’s 11th annual Pride Night, leaving a quiet diamond and a crowd expecting a match. Fans were offered future tickets and told the celebration would go ahead, so the day didn’t vanish into thin air, but the on-field contest did.</w:t>
      </w:r>
      <w:r/>
    </w:p>
    <w:p>
      <w:r/>
      <w:r>
        <w:t>According to local reporting, the Revolution said it reached the choice reluctantly, after several players refused to wear jerseys featuring rainbow sleeves designed for the evening. The club emphasised that it wanted the event to be a “free and fun celebration of recognition and inclusion,” and chose the event over forcing compliance.</w:t>
      </w:r>
      <w:r/>
    </w:p>
    <w:p>
      <w:r/>
      <w:r>
        <w:t>If you were there, you’d have still found community activities, music and even batting practice on the field. The decision was as much about optics and values as about sport , the club branded WellSpan Park as aiming to be “the Most Welcoming Place in York,” and called the players’ refusal inconsistent with that vision.</w:t>
      </w:r>
      <w:r/>
    </w:p>
    <w:p>
      <w:pPr>
        <w:pStyle w:val="Heading2"/>
      </w:pPr>
      <w:r>
        <w:t>Why the club chose to forfeit rather than play</w:t>
      </w:r>
      <w:r/>
    </w:p>
    <w:p>
      <w:r/>
      <w:r>
        <w:t>Clubs often juggle player relations, fan expectations and sponsor commitments, and the Revolution’s statement framed the move as prioritising the broader event and community partners over the game. They were explicit: they didn’t want to coerce jerseys from players uncomfortable with the design.</w:t>
      </w:r>
      <w:r/>
    </w:p>
    <w:p>
      <w:r/>
      <w:r>
        <w:t>This wasn’t simply a PR manoeuvre. According to coverage, the club made a public donation to a local LGBTQIA+ organisation as a tangible show of support. It’s a reminder that teams sometimes weigh symbolic wins , the atmosphere, partnerships and message , more heavily than a single scoreline.</w:t>
      </w:r>
      <w:r/>
    </w:p>
    <w:p>
      <w:r/>
      <w:r>
        <w:t>For fans and partners, the takeaway is clear: sports organisations are increasingly treating inclusion events as mission-driven, not optional extras. Expect clubs to plan contingencies and communications for these nights going forward.</w:t>
      </w:r>
      <w:r/>
    </w:p>
    <w:p>
      <w:pPr>
        <w:pStyle w:val="Heading2"/>
      </w:pPr>
      <w:r>
        <w:t>How this fits into a larger pattern in baseball</w:t>
      </w:r>
      <w:r/>
    </w:p>
    <w:p>
      <w:r/>
      <w:r>
        <w:t>This incident isn’t isolated. A few days earlier, Major League reports highlighted San Francisco Giants pitchers who wrote Bible verses on their caps during Pride Night, and another player refused a rainbow cap entirely. Those actions prompted national discussion and offers from public figures to pay fines if penalties were handed down.</w:t>
      </w:r>
      <w:r/>
    </w:p>
    <w:p>
      <w:r/>
      <w:r>
        <w:t>Media outlets across the US have framed these moments as part of a broader tug-of-war over symbolic gestures in sport. The pattern is simple: teams stage visible inclusion events, some players resist for personal or religious reasons, and the situation becomes a test of policy, discipline and community expectation.</w:t>
      </w:r>
      <w:r/>
    </w:p>
    <w:p>
      <w:r/>
      <w:r>
        <w:t>If you follow baseball closely, don’t be surprised to see leagues and clubs clarify rules about event attire, messaging and penalties. The debate is as much about culture as it is about uniforms.</w:t>
      </w:r>
      <w:r/>
    </w:p>
    <w:p>
      <w:pPr>
        <w:pStyle w:val="Heading2"/>
      </w:pPr>
      <w:r>
        <w:t>What this means for clubs, players and fans going forward</w:t>
      </w:r>
      <w:r/>
    </w:p>
    <w:p>
      <w:r/>
      <w:r>
        <w:t>Clubs planning Pride nights now face practical questions: do you make themed uniforms mandatory, optional, or supply alternate ways to show support? The Revolution opted not to force players, which kept the celebration active and avoided on-field conflict but also meant forfeiting a game , a bold, reputationally expensive choice.</w:t>
      </w:r>
      <w:r/>
    </w:p>
    <w:p>
      <w:r/>
      <w:r>
        <w:t>For players, the incident highlights the tension between personal belief and team culture. Some leagues may start to spell out expectations in contracts or codes of conduct for special events. For fans, the message is to check event communications before you go; clubs may offer refunds, exchanges or ticket re-use if plans change.</w:t>
      </w:r>
      <w:r/>
    </w:p>
    <w:p>
      <w:r/>
      <w:r>
        <w:t>One simple tip: if Pride night matters to you, arrive early to join the community programming rather than treating it only as a game-night novelty. Those off-field moments are where organisers are most likely to centre LGBTQIA+ partners and visibility.</w:t>
      </w:r>
      <w:r/>
    </w:p>
    <w:p>
      <w:pPr>
        <w:pStyle w:val="Heading2"/>
      </w:pPr>
      <w:r>
        <w:t>A small-town decision that still echoes nationally</w:t>
      </w:r>
      <w:r/>
    </w:p>
    <w:p>
      <w:r/>
      <w:r>
        <w:t>What happened in York shows how local teams can become flashpoints in a national conversation about symbols, inclusion and the limits of personal choice in professional sport. The Revolution’s donation and public disappointment were attempts to protect their community relationships, while the players’ refusals fed a wider story about contested cultural moments in athletics.</w:t>
      </w:r>
      <w:r/>
    </w:p>
    <w:p>
      <w:r/>
      <w:r>
        <w:t>Expect more clarity from clubs and leagues, and perhaps smarter contingency planning for themed nights. At heart, these events are about people , fans, partners and players , and the best outcomes will come from honest conversation and advance planning.</w:t>
      </w:r>
      <w:r/>
    </w:p>
    <w:p>
      <w:r/>
      <w:r>
        <w:t>It's a small change that can make every fan's experience clearer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https://gayexpress.co.nz/2026/06/baseball-team-forfeits-pride-night-game-after-players-refuse-rainbow-jerseys/?utm_source=rss&amp;utm_medium=rss&amp;utm_campaign=baseball-team-forfeits-pride-night-game-after-players-refuse-rainbow-jerseys</w:t>
        </w:r>
      </w:hyperlink>
      <w:r>
        <w:t xml:space="preserve"> - Please view link - unable to able to access data</w:t>
      </w:r>
      <w:r/>
    </w:p>
    <w:p>
      <w:pPr>
        <w:pStyle w:val="ListNumber"/>
        <w:spacing w:line="240" w:lineRule="auto"/>
        <w:ind w:left="720"/>
      </w:pPr>
      <w:r/>
      <w:hyperlink r:id="rId10">
        <w:r>
          <w:rPr>
            <w:color w:val="0000EE"/>
            <w:u w:val="single"/>
          </w:rPr>
          <w:t>https://www.audacy.com/kywnewsradio/news/local/york-revolution-forfeits-pride-jerseys</w:t>
        </w:r>
      </w:hyperlink>
      <w:r>
        <w:t xml:space="preserve"> - The York Revolution, an independent minor league baseball team in Pennsylvania, forfeited their Pride Night game after several players refused to wear special jerseys featuring rainbow sleeves. The team prioritised hosting the event over forcing players to wear jerseys they were uncomfortable with. Despite the forfeiture, Pride Night activities, including community events and music, proceeded as planned.</w:t>
      </w:r>
      <w:r/>
    </w:p>
    <w:p>
      <w:pPr>
        <w:pStyle w:val="ListNumber"/>
        <w:spacing w:line="240" w:lineRule="auto"/>
        <w:ind w:left="720"/>
      </w:pPr>
      <w:r/>
      <w:hyperlink r:id="rId12">
        <w:r>
          <w:rPr>
            <w:color w:val="0000EE"/>
            <w:u w:val="single"/>
          </w:rPr>
          <w:t>https://www.kwch.com/2026/06/18/minor-league-team-cancels-game-after-players-refuse-wear-pride-themed-jerseys/</w:t>
        </w:r>
      </w:hyperlink>
      <w:r>
        <w:t xml:space="preserve"> - The York Revolution, a minor league baseball team in Pennsylvania, forfeited their Pride Night game after several players refused to wear jerseys featuring rainbow designs. The team expressed disappointment over the players' actions, stating they were inconsistent with the club's vision as the 'Most Welcoming Place in York'. Despite the forfeiture, Pride Night activities continued, including fan batting practice and music.</w:t>
      </w:r>
      <w:r/>
    </w:p>
    <w:p>
      <w:pPr>
        <w:pStyle w:val="ListNumber"/>
        <w:spacing w:line="240" w:lineRule="auto"/>
        <w:ind w:left="720"/>
      </w:pPr>
      <w:r/>
      <w:hyperlink r:id="rId11">
        <w:r>
          <w:rPr>
            <w:color w:val="0000EE"/>
            <w:u w:val="single"/>
          </w:rPr>
          <w:t>https://www.nbcchicago.com/news/sports/minor-league-baseball-team-cancels-pride-night-game-rainbow-uniforms/3950494/</w:t>
        </w:r>
      </w:hyperlink>
      <w:r>
        <w:t xml:space="preserve"> - The York Revolution, a minor league baseball team in Pennsylvania, forfeited their Pride Night game after players refused to wear rainbow-themed jerseys. The team stated that hosting the event was more important than forcing players to wear jerseys they were not comfortable with. Despite the forfeiture, Pride Night activities, including community events and music, proceeded as planned.</w:t>
      </w:r>
      <w:r/>
    </w:p>
    <w:p>
      <w:pPr>
        <w:pStyle w:val="ListNumber"/>
        <w:spacing w:line="240" w:lineRule="auto"/>
        <w:ind w:left="720"/>
      </w:pPr>
      <w:r/>
      <w:hyperlink r:id="rId13">
        <w:r>
          <w:rPr>
            <w:color w:val="0000EE"/>
            <w:u w:val="single"/>
          </w:rPr>
          <w:t>https://sports.yahoo.com/articles/baseball-team-forfeits-pride-night-144751050.html</w:t>
        </w:r>
      </w:hyperlink>
      <w:r>
        <w:t xml:space="preserve"> - The York Revolution, a minor league baseball team in Pennsylvania, forfeited their Pride Night game after several players refused to wear jerseys featuring rainbow sleeves. The team prioritised hosting the event over forcing players to wear jerseys they were uncomfortable with. Despite the forfeiture, Pride Night activities, including community events and music, proceeded as planned.</w:t>
      </w:r>
      <w:r/>
    </w:p>
    <w:p>
      <w:pPr>
        <w:pStyle w:val="ListNumber"/>
        <w:spacing w:line="240" w:lineRule="auto"/>
        <w:ind w:left="720"/>
      </w:pPr>
      <w:r/>
      <w:hyperlink r:id="rId14">
        <w:r>
          <w:rPr>
            <w:color w:val="0000EE"/>
            <w:u w:val="single"/>
          </w:rPr>
          <w:t>https://www.hindustantimes.com/sports/us-sports/players-refuse-rainbow-jerseys-sparking-pride-night-controversy-at-york-revolution-heres-what-happened-101781806144429-amp.html</w:t>
        </w:r>
      </w:hyperlink>
      <w:r>
        <w:t xml:space="preserve"> - The York Revolution, an independent minor league baseball team in Pennsylvania, forfeited their scheduled Pride Night game after several players refused to wear commemorative jerseys featuring rainbow-colored sleeves. The team announced that while the game against the Southern Maryland Blue Crabs would not be played, the 11th Annual Pride Night celebrations at WellSpan Park would continue. The decision drew attention after the organisation publicly distanced itself from the players' actions, stating they did not reflect the club's values.</w:t>
      </w:r>
      <w:r/>
    </w:p>
    <w:p>
      <w:pPr>
        <w:pStyle w:val="ListNumber"/>
        <w:spacing w:line="240" w:lineRule="auto"/>
        <w:ind w:left="720"/>
      </w:pPr>
      <w:r/>
      <w:hyperlink r:id="rId15">
        <w:r>
          <w:rPr>
            <w:color w:val="0000EE"/>
            <w:u w:val="single"/>
          </w:rPr>
          <w:t>https://www.outsports.com/2026/6/18/24137130/york-revolution-pride-game-lgbtq-jerseys-cancel-minor-league-baseball/</w:t>
        </w:r>
      </w:hyperlink>
      <w:r>
        <w:t xml:space="preserve"> - The York Revolution, a minor league baseball team in Pennsylvania, forfeited their scheduled Pride Night game after several players refused to wear jerseys featuring rainbow sleeves. The team stated that hosting the event was more important than forcing players to wear jerseys they were not comfortable with. Despite the forfeiture, Pride Night activities, including community events and music, proceeded as planned.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baseball-team-forfeits-pride-night-game-after-players-refuse-rainbow-jerseys/?utm_source=rss&amp;utm_medium=rss&amp;utm_campaign=baseball-team-forfeits-pride-night-game-after-players-refuse-rainbow-jerseys" TargetMode="External"/><Relationship Id="rId10" Type="http://schemas.openxmlformats.org/officeDocument/2006/relationships/hyperlink" Target="https://www.audacy.com/kywnewsradio/news/local/york-revolution-forfeits-pride-jerseys" TargetMode="External"/><Relationship Id="rId11" Type="http://schemas.openxmlformats.org/officeDocument/2006/relationships/hyperlink" Target="https://www.nbcchicago.com/news/sports/minor-league-baseball-team-cancels-pride-night-game-rainbow-uniforms/3950494/" TargetMode="External"/><Relationship Id="rId12" Type="http://schemas.openxmlformats.org/officeDocument/2006/relationships/hyperlink" Target="https://www.kwch.com/2026/06/18/minor-league-team-cancels-game-after-players-refuse-wear-pride-themed-jerseys/" TargetMode="External"/><Relationship Id="rId13" Type="http://schemas.openxmlformats.org/officeDocument/2006/relationships/hyperlink" Target="https://sports.yahoo.com/articles/baseball-team-forfeits-pride-night-144751050.html" TargetMode="External"/><Relationship Id="rId14" Type="http://schemas.openxmlformats.org/officeDocument/2006/relationships/hyperlink" Target="https://www.hindustantimes.com/sports/us-sports/players-refuse-rainbow-jerseys-sparking-pride-night-controversy-at-york-revolution-heres-what-happened-101781806144429-amp.html" TargetMode="External"/><Relationship Id="rId15" Type="http://schemas.openxmlformats.org/officeDocument/2006/relationships/hyperlink" Target="https://www.outsports.com/2026/6/18/24137130/york-revolution-pride-game-lgbtq-jerseys-cancel-minor-league-base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