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Market in Copper Country: Where Queer Makers Shine on June 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the Copper Country’s Pride Market, a lively pop-up of queer-made goods inside Houghton’s Orpheum Theatre on June 28, where 20 LGBTQIA+ artists will sell soap, jewellery, plants, garments and more , a small celebration that matters to makers and neighbours alike.</w:t>
      </w:r>
      <w:r/>
    </w:p>
    <w:p>
      <w:r/>
      <w:r>
        <w:t>Essential Takeaways</w:t>
      </w:r>
      <w:r/>
      <w:r/>
    </w:p>
    <w:p>
      <w:pPr>
        <w:pStyle w:val="ListBullet"/>
        <w:spacing w:line="240" w:lineRule="auto"/>
        <w:ind w:left="720"/>
      </w:pPr>
      <w:r/>
      <w:r>
        <w:rPr>
          <w:b/>
        </w:rPr>
        <w:t>What:</w:t>
      </w:r>
      <w:r>
        <w:t xml:space="preserve"> A one-day Pride Market showcasing 20 LGBTQIA+ artists and makers. </w:t>
      </w:r>
      <w:r/>
    </w:p>
    <w:p>
      <w:pPr>
        <w:pStyle w:val="ListBullet"/>
        <w:spacing w:line="240" w:lineRule="auto"/>
        <w:ind w:left="720"/>
      </w:pPr>
      <w:r/>
      <w:r>
        <w:rPr>
          <w:b/>
        </w:rPr>
        <w:t>When and where:</w:t>
      </w:r>
      <w:r>
        <w:t xml:space="preserve"> June 28, 1–6 p.m., inside the Orpheum Theatre in Houghton. </w:t>
      </w:r>
      <w:r/>
    </w:p>
    <w:p>
      <w:pPr>
        <w:pStyle w:val="ListBullet"/>
        <w:spacing w:line="240" w:lineRule="auto"/>
        <w:ind w:left="720"/>
      </w:pPr>
      <w:r/>
      <w:r>
        <w:rPr>
          <w:b/>
        </w:rPr>
        <w:t>Organisers:</w:t>
      </w:r>
      <w:r>
        <w:t xml:space="preserve"> Gary Kotila, Sophie Hansen and Whimsiqueer Event Collective teamed up to run this year’s event. </w:t>
      </w:r>
      <w:r/>
    </w:p>
    <w:p>
      <w:pPr>
        <w:pStyle w:val="ListBullet"/>
        <w:spacing w:line="240" w:lineRule="auto"/>
        <w:ind w:left="720"/>
      </w:pPr>
      <w:r/>
      <w:r>
        <w:rPr>
          <w:b/>
        </w:rPr>
        <w:t>Vibe:</w:t>
      </w:r>
      <w:r>
        <w:t xml:space="preserve"> Artisan, community-focused, and accessible , expect handcrafted soaps, plant starters, jewellery and garments that feel personal. </w:t>
      </w:r>
      <w:r/>
    </w:p>
    <w:p>
      <w:pPr>
        <w:pStyle w:val="ListBullet"/>
        <w:spacing w:line="240" w:lineRule="auto"/>
        <w:ind w:left="720"/>
      </w:pPr>
      <w:r/>
      <w:r>
        <w:rPr>
          <w:b/>
        </w:rPr>
        <w:t>Support:</w:t>
      </w:r>
      <w:r>
        <w:t xml:space="preserve"> Black Ice Comics is the event sponsor, helping the market grow from earlier pop-ups.</w:t>
      </w:r>
      <w:r/>
      <w:r/>
    </w:p>
    <w:p>
      <w:pPr>
        <w:pStyle w:val="Heading2"/>
      </w:pPr>
      <w:r>
        <w:t>A bright, handmade celebration for local queer creatives</w:t>
      </w:r>
      <w:r/>
    </w:p>
    <w:p>
      <w:r/>
      <w:r>
        <w:t>The clearest thing about the Pride Market is how tactile it feels , the soft weight of a hand-poured soap bar, the cool click of a silver clasp, the quiet green of a baby succulent. Organisers say the event is built to let queer makers present work that’s both carefully made and proudly visible. That mix of craft and community is exactly what drew the teams behind the market to expand it this year.</w:t>
      </w:r>
      <w:r/>
    </w:p>
    <w:p>
      <w:r/>
      <w:r>
        <w:t>The market’s roots stretch back to a 2021 gathering at the Rozsa Center and returned as pop-ups in 2024, so this year’s indoor Orpheum setting feels like the next logical step. For shoppers, that means a more curated layout, better foot traffic and a chance to linger comfortably with a coffee and a conversation.</w:t>
      </w:r>
      <w:r/>
    </w:p>
    <w:p>
      <w:pPr>
        <w:pStyle w:val="Heading2"/>
      </w:pPr>
      <w:r>
        <w:t>Why this matters for makers and buyers alike</w:t>
      </w:r>
      <w:r/>
    </w:p>
    <w:p>
      <w:r/>
      <w:r>
        <w:t>According to the organisers, the market gives queer makers a space where identity and craft can be celebrated together rather than separated. That’s huge in a small community: visibility here doesn’t just sell goods, it builds relationships and networks that last beyond one Saturday.</w:t>
      </w:r>
      <w:r/>
    </w:p>
    <w:p>
      <w:r/>
      <w:r>
        <w:t>If you’re wondering what to expect, think artisan soaps with gentle scents, handmade jewellery that carries a story, small-batch garments and plant starters ready to thrive on a windowsill. For anyone who loves to buy with meaning, this is the kind of market where your purchase supports both an artist’s practice and a community’s ongoing visibility.</w:t>
      </w:r>
      <w:r/>
    </w:p>
    <w:p>
      <w:pPr>
        <w:pStyle w:val="Heading2"/>
      </w:pPr>
      <w:r>
        <w:t>Practical tips for attending and shopping</w:t>
      </w:r>
      <w:r/>
    </w:p>
    <w:p>
      <w:r/>
      <w:r>
        <w:t>Arrive between 1pm and 3pm if you want the calm browsing window; later in the afternoon tends to feel busier as people pick up last-minute gifts. Bring cash for small vendors , many will also accept cards, but a few prefer cash for quick purchases. If you’re buying plants, bring a tote or a small box to keep them upright on the walk home.</w:t>
      </w:r>
      <w:r/>
    </w:p>
    <w:p>
      <w:r/>
      <w:r>
        <w:t>Looking to find something specific? Ask makers about commissions , many artists use markets like this to expand their client lists. And if you want to show support without buying, a kind note, a social follow or a share on social media goes a long way.</w:t>
      </w:r>
      <w:r/>
    </w:p>
    <w:p>
      <w:pPr>
        <w:pStyle w:val="Heading2"/>
      </w:pPr>
      <w:r>
        <w:t>The market in the wider Pride calendar</w:t>
      </w:r>
      <w:r/>
    </w:p>
    <w:p>
      <w:r/>
      <w:r>
        <w:t>This event slots neatly into the region’s growing Pride calendar and mirrors similar queer-focused markets in larger cities that emphasize both commerce and community. Sponsorship from local businesses such as Black Ice Comics highlights how small enterprises are stepping up to support queer culture locally.</w:t>
      </w:r>
      <w:r/>
    </w:p>
    <w:p>
      <w:r/>
      <w:r>
        <w:t>Organisers say they hope the market continues to grow while keeping its intimate feel , the kind of neighbourhood event where the seller recognises your face the next time they see you. It’s a model that’s worked elsewhere and feels especially welcome in Copper Country.</w:t>
      </w:r>
      <w:r/>
    </w:p>
    <w:p>
      <w:pPr>
        <w:pStyle w:val="Heading2"/>
      </w:pPr>
      <w:r>
        <w:t>A small event with a big heart</w:t>
      </w:r>
      <w:r/>
    </w:p>
    <w:p>
      <w:r/>
      <w:r>
        <w:t>Whether you’re hunting for a unique gift, wanting to back local queer entrepreneurs, or simply curious to soak up a friendly Saturday afternoon, the Pride Market offers a warm, sensory way to connect. Expect handcrafted goods, easy conversations and the kind of community energy that makes small towns feel alive.</w:t>
      </w:r>
      <w:r/>
    </w:p>
    <w:p>
      <w:r/>
      <w:r>
        <w:t>It’s a small change that can make every purchase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https://keweenawreport.com/2026/06/22/pride-market-returns-in-june-for-the-second-year/</w:t>
        </w:r>
      </w:hyperlink>
      <w:r>
        <w:t xml:space="preserve"> - Please view link - unable to able to access data</w:t>
      </w:r>
      <w:r/>
    </w:p>
    <w:p>
      <w:pPr>
        <w:pStyle w:val="ListNumber"/>
        <w:spacing w:line="240" w:lineRule="auto"/>
        <w:ind w:left="720"/>
      </w:pPr>
      <w:r/>
      <w:hyperlink r:id="rId10">
        <w:r>
          <w:rPr>
            <w:color w:val="0000EE"/>
            <w:u w:val="single"/>
          </w:rPr>
          <w:t>https://www.visitkeweenaw.com/event/pride-market-2026/6225/</w:t>
        </w:r>
      </w:hyperlink>
      <w:r>
        <w:t xml:space="preserve"> - The Pride Market 2026 is scheduled for June 28, 2026, at the Orpheum Theater in Hancock, Michigan. The event will feature approximately 20 queer local and regional artists, farmers, makers, and allies. Attendees can expect a variety of handmade goods, including soap, jewelry, plant starters, garments, and more. The market will run from 1:00 PM to 6:00 PM, offering a space for queer makers to showcase their work and connect with the wider community. Black Ice Comics &amp; Books is sponsoring this year's event. Vendor applications are closed, and the organisers advise against responding to fraudulent comments regarding vendor spots. The event is free to attend, and more details can be found on the Visit Keweenaw website. (</w:t>
      </w:r>
      <w:hyperlink r:id="rId16">
        <w:r>
          <w:rPr>
            <w:color w:val="0000EE"/>
            <w:u w:val="single"/>
          </w:rPr>
          <w:t>visitkeweenaw.com</w:t>
        </w:r>
      </w:hyperlink>
      <w:r>
        <w:t>)</w:t>
      </w:r>
      <w:r/>
    </w:p>
    <w:p>
      <w:pPr>
        <w:pStyle w:val="ListNumber"/>
        <w:spacing w:line="240" w:lineRule="auto"/>
        <w:ind w:left="720"/>
      </w:pPr>
      <w:r/>
      <w:hyperlink r:id="rId13">
        <w:r>
          <w:rPr>
            <w:color w:val="0000EE"/>
            <w:u w:val="single"/>
          </w:rPr>
          <w:t>https://keweenawpridefest.org/</w:t>
        </w:r>
      </w:hyperlink>
      <w:r>
        <w:t xml:space="preserve"> - Keweenaw Pridefest is an annual event celebrating LGBTQIA+ pride in the Keweenaw Peninsula. The 2026 festival is scheduled for June 6th, 2026, from 1:00 PM to 5:00 PM at the Calumet Colosseum in Calumet, Michigan. The festival aims to connect all generations of queer people living in the area, featuring live music, lawn games, community tables, and more. The event is free to attend, and more information is available on the Keweenaw Pridefest website. (</w:t>
      </w:r>
      <w:hyperlink r:id="rId17">
        <w:r>
          <w:rPr>
            <w:color w:val="0000EE"/>
            <w:u w:val="single"/>
          </w:rPr>
          <w:t>keweenawpridefest.org</w:t>
        </w:r>
      </w:hyperlink>
      <w:r>
        <w:t>)</w:t>
      </w:r>
      <w:r/>
    </w:p>
    <w:p>
      <w:pPr>
        <w:pStyle w:val="ListNumber"/>
        <w:spacing w:line="240" w:lineRule="auto"/>
        <w:ind w:left="720"/>
      </w:pPr>
      <w:r/>
      <w:hyperlink r:id="rId11">
        <w:r>
          <w:rPr>
            <w:color w:val="0000EE"/>
            <w:u w:val="single"/>
          </w:rPr>
          <w:t>https://www.fox13seattle.com/news/queer-pride-festival-2026-lineup</w:t>
        </w:r>
      </w:hyperlink>
      <w:r>
        <w:t xml:space="preserve"> - Seattle's Queer/Pride Festival has announced its 2026 lineup, bringing a dynamic slate of performers to the Capitol Hill neighborhood at the end of June. The annual three-day LGBTQIA+ music and nightlife celebration is set to take place from June 26–28 along 11th Avenue in Capitol Hill. The event will feature headliners including Emmy-nominated Keke Palmer, platinum-selling rapper JT, and house-music trailblazer Honey Dijon. The festival aims to create a space where the community can come together to celebrate queer artistry, visibility, and joy. More details are available on the FOX 13 Seattle website. (</w:t>
      </w:r>
      <w:hyperlink r:id="rId18">
        <w:r>
          <w:rPr>
            <w:color w:val="0000EE"/>
            <w:u w:val="single"/>
          </w:rPr>
          <w:t>fox13seattle.com</w:t>
        </w:r>
      </w:hyperlink>
      <w:r>
        <w:t>)</w:t>
      </w:r>
      <w:r/>
    </w:p>
    <w:p>
      <w:pPr>
        <w:pStyle w:val="ListNumber"/>
        <w:spacing w:line="240" w:lineRule="auto"/>
        <w:ind w:left="720"/>
      </w:pPr>
      <w:r/>
      <w:hyperlink r:id="rId12">
        <w:r>
          <w:rPr>
            <w:color w:val="0000EE"/>
            <w:u w:val="single"/>
          </w:rPr>
          <w:t>https://www.cpr.org/2026/06/01/the-local-303-colorado-artists-were-featuring-for-june-2026/</w:t>
        </w:r>
      </w:hyperlink>
      <w:r>
        <w:t xml:space="preserve"> - Colorado Public Radio's 'The Local 303' features Colorado artists representing the LGBTQIA+ community across various genres for June 2026. The lineup includes Denver's DylaNovus, known for their '80s-style power ballads and dancefloor pop, and dream pop band look at fiona. from Denver. The feature also highlights post-hardcore ensemble All My Senses from Fort Collins, ethereal folk favorites Ducki, and Americana rock band Trouble’s Braids from Boulder. The initiative aims to showcase the diverse talent within Colorado's music scene. More information is available on the CPR website. (</w:t>
      </w:r>
      <w:hyperlink r:id="rId19">
        <w:r>
          <w:rPr>
            <w:color w:val="0000EE"/>
            <w:u w:val="single"/>
          </w:rPr>
          <w:t>cpr.org</w:t>
        </w:r>
      </w:hyperlink>
      <w:r>
        <w:t>)</w:t>
      </w:r>
      <w:r/>
    </w:p>
    <w:p>
      <w:pPr>
        <w:pStyle w:val="ListNumber"/>
        <w:spacing w:line="240" w:lineRule="auto"/>
        <w:ind w:left="720"/>
      </w:pPr>
      <w:r/>
      <w:hyperlink r:id="rId14">
        <w:r>
          <w:rPr>
            <w:color w:val="0000EE"/>
            <w:u w:val="single"/>
          </w:rPr>
          <w:t>https://www.ra.co/events/2441932</w:t>
        </w:r>
      </w:hyperlink>
      <w:r>
        <w:t xml:space="preserve"> - BOOF Pride at the San Francisco Mint is a queer-led underground event scheduled for June 27, 2026. The event features headliner Brooke Candy, along with Nene H, x3butterfly, MORENXXX, Cali Rose, erika (SF), Just Another Bitch, 9-System, kk.Shucko, subfeels, Lil Bebe Cyborg, xtcemi, ek:), patagial veil, and M66. The event aims to create an immersive and intentional environment for the queer community. More details and ticket information are available on the RA website. (</w:t>
      </w:r>
      <w:hyperlink r:id="rId20">
        <w:r>
          <w:rPr>
            <w:color w:val="0000EE"/>
            <w:u w:val="single"/>
          </w:rPr>
          <w:t>ra.co</w:t>
        </w:r>
      </w:hyperlink>
      <w:r>
        <w:t>)</w:t>
      </w:r>
      <w:r/>
    </w:p>
    <w:p>
      <w:pPr>
        <w:pStyle w:val="ListNumber"/>
        <w:spacing w:line="240" w:lineRule="auto"/>
        <w:ind w:left="720"/>
      </w:pPr>
      <w:r/>
      <w:hyperlink r:id="rId15">
        <w:r>
          <w:rPr>
            <w:color w:val="0000EE"/>
            <w:u w:val="single"/>
          </w:rPr>
          <w:t>https://www.ra.co/events/2446569</w:t>
        </w:r>
      </w:hyperlink>
      <w:r>
        <w:t xml:space="preserve"> - Bitch Planet: Barbazon is a fiercely independent celebration of pride, scheduled for June 28, 2026, at The Great Northern in San Francisco. The event features Violet Chachki, Pageant Queens (Ariel Zetina + Miss Twink USA), Papa Xanny, Boy2k, Lyja, Girls on Deck, and more. The event aims to center worldbuilding in the function of a fiercer future. More details and ticket information are available on the RA website. (</w:t>
      </w:r>
      <w:hyperlink r:id="rId21">
        <w:r>
          <w:rPr>
            <w:color w:val="0000EE"/>
            <w:u w:val="single"/>
          </w:rPr>
          <w:t>ra.co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eweenawreport.com/2026/06/22/pride-market-returns-in-june-for-the-second-year/" TargetMode="External"/><Relationship Id="rId10" Type="http://schemas.openxmlformats.org/officeDocument/2006/relationships/hyperlink" Target="https://www.visitkeweenaw.com/event/pride-market-2026/6225/" TargetMode="External"/><Relationship Id="rId11" Type="http://schemas.openxmlformats.org/officeDocument/2006/relationships/hyperlink" Target="https://www.fox13seattle.com/news/queer-pride-festival-2026-lineup" TargetMode="External"/><Relationship Id="rId12" Type="http://schemas.openxmlformats.org/officeDocument/2006/relationships/hyperlink" Target="https://www.cpr.org/2026/06/01/the-local-303-colorado-artists-were-featuring-for-june-2026/" TargetMode="External"/><Relationship Id="rId13" Type="http://schemas.openxmlformats.org/officeDocument/2006/relationships/hyperlink" Target="https://keweenawpridefest.org/" TargetMode="External"/><Relationship Id="rId14" Type="http://schemas.openxmlformats.org/officeDocument/2006/relationships/hyperlink" Target="https://www.ra.co/events/2441932" TargetMode="External"/><Relationship Id="rId15" Type="http://schemas.openxmlformats.org/officeDocument/2006/relationships/hyperlink" Target="https://www.ra.co/events/2446569" TargetMode="External"/><Relationship Id="rId16" Type="http://schemas.openxmlformats.org/officeDocument/2006/relationships/hyperlink" Target="https://www.visitkeweenaw.com/event/pride-market-2026/6225/?utm_source=openai" TargetMode="External"/><Relationship Id="rId17" Type="http://schemas.openxmlformats.org/officeDocument/2006/relationships/hyperlink" Target="https://keweenawpridefest.org/?utm_source=openai" TargetMode="External"/><Relationship Id="rId18" Type="http://schemas.openxmlformats.org/officeDocument/2006/relationships/hyperlink" Target="https://www.fox13seattle.com/news/queer-pride-festival-2026-lineup?utm_source=openai" TargetMode="External"/><Relationship Id="rId19" Type="http://schemas.openxmlformats.org/officeDocument/2006/relationships/hyperlink" Target="https://www.cpr.org/2026/06/01/the-local-303-colorado-artists-were-featuring-for-june-2026/?utm_source=openai" TargetMode="External"/><Relationship Id="rId20" Type="http://schemas.openxmlformats.org/officeDocument/2006/relationships/hyperlink" Target="https://ra.co/events/2441932?utm_source=openai" TargetMode="External"/><Relationship Id="rId21" Type="http://schemas.openxmlformats.org/officeDocument/2006/relationships/hyperlink" Target="https://ra.co/events/244656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