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Kickoff: NYC Drag March and Dyke March Plans for 2026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for more than parties , New Yorkers are revving up Pride weekend with two spirited, political processions: the NYC Drag March on Friday evening and the 34th NYC Dyke March on Saturday. Both events are accessible, activist-leaning, and rooted in community history, so they matter far beyond a parade route.</w:t>
      </w:r>
      <w:r/>
    </w:p>
    <w:p>
      <w:r/>
      <w:r>
        <w:t>Essential Takeaways</w:t>
      </w:r>
      <w:r/>
      <w:r/>
    </w:p>
    <w:p>
      <w:pPr>
        <w:pStyle w:val="ListBullet"/>
        <w:spacing w:line="240" w:lineRule="auto"/>
        <w:ind w:left="720"/>
      </w:pPr>
      <w:r/>
      <w:r>
        <w:rPr>
          <w:b/>
        </w:rPr>
        <w:t>When and where:</w:t>
      </w:r>
      <w:r>
        <w:t xml:space="preserve"> Drag March meets at Tompkins Square Park at 7 p.m. on June 26 with an 8 p.m. march to the Stonewall Inn; Dyke March starts at Bryant Park at 5 p.m. on June 27 and walks down Fifth Avenue to Washington Square Park.</w:t>
      </w:r>
      <w:r/>
    </w:p>
    <w:p>
      <w:pPr>
        <w:pStyle w:val="ListBullet"/>
        <w:spacing w:line="240" w:lineRule="auto"/>
        <w:ind w:left="720"/>
      </w:pPr>
      <w:r/>
      <w:r>
        <w:rPr>
          <w:b/>
        </w:rPr>
        <w:t>Accessibility:</w:t>
      </w:r>
      <w:r>
        <w:t xml:space="preserve"> Both events list ASL interpretation, wheelchairs, and sighted guides; the Dyke March also offers transportation funds for disabled or ill participants.</w:t>
      </w:r>
      <w:r/>
    </w:p>
    <w:p>
      <w:pPr>
        <w:pStyle w:val="ListBullet"/>
        <w:spacing w:line="240" w:lineRule="auto"/>
        <w:ind w:left="720"/>
      </w:pPr>
      <w:r/>
      <w:r>
        <w:rPr>
          <w:b/>
        </w:rPr>
        <w:t>Political edge:</w:t>
      </w:r>
      <w:r>
        <w:t xml:space="preserve"> The Drag March carries the “DRAG IS NOT A CRIME” message in response to anti-drag laws; the Dyke March theme “Hot Dykes Melt Ice!” criticises ICE and highlights immigration policing.</w:t>
      </w:r>
      <w:r/>
    </w:p>
    <w:p>
      <w:pPr>
        <w:pStyle w:val="ListBullet"/>
        <w:spacing w:line="240" w:lineRule="auto"/>
        <w:ind w:left="720"/>
      </w:pPr>
      <w:r/>
      <w:r>
        <w:rPr>
          <w:b/>
        </w:rPr>
        <w:t>Open invitation:</w:t>
      </w:r>
      <w:r>
        <w:t xml:space="preserve"> The Drag March is famously rowdy and inclusive; the Dyke March welcomes anyone who identifies as a dyke and centres community safety.</w:t>
      </w:r>
      <w:r/>
    </w:p>
    <w:p>
      <w:pPr>
        <w:pStyle w:val="ListBullet"/>
        <w:spacing w:line="240" w:lineRule="auto"/>
        <w:ind w:left="720"/>
      </w:pPr>
      <w:r/>
      <w:r>
        <w:rPr>
          <w:b/>
        </w:rPr>
        <w:t>Practical note:</w:t>
      </w:r>
      <w:r>
        <w:t xml:space="preserve"> Arrive early for best sightlines at Tompkins and Bryant Park, bring water, and expect loud music, colourful costumes, and plenty of chants.</w:t>
      </w:r>
      <w:r/>
      <w:r/>
    </w:p>
    <w:p>
      <w:pPr>
        <w:pStyle w:val="Heading2"/>
      </w:pPr>
      <w:r>
        <w:t>A noisy, defiant warm-up: why the Drag March still matters</w:t>
      </w:r>
      <w:r/>
    </w:p>
    <w:p>
      <w:r/>
      <w:r>
        <w:t>The Drag March feels like a flashlight turned on drag’s resilience; the crowd hums with excitement and a touch of righteous fury. According to organisers, marchers gather at Tompkins Square Park and step off toward the Stonewall Inn, keeping the spirit of queer dissent alive. The event began in the mid-1990s as a grassroots response to commercial Pride and has retained its rowdy, DIY personality. In recent years organisers and participants have leaned into protest rhetoric , the “DRAG IS NOT A CRIME” imagery speaks directly to a wave of state laws aimed at restricting drag performances. If you want to see community solidarity in motion, this is it.</w:t>
      </w:r>
      <w:r/>
    </w:p>
    <w:p>
      <w:pPr>
        <w:pStyle w:val="Heading2"/>
      </w:pPr>
      <w:r>
        <w:t>Accessibility and safety: real provisions for real people</w:t>
      </w:r>
      <w:r/>
    </w:p>
    <w:p>
      <w:r/>
      <w:r>
        <w:t>Both marches have put practical supports front and centre, which tells you something about how organisers think. The Drag March lists ASL interpretation and wheelchair access; the Dyke March goes further with sighted guides and transport funds for people who are disabled or ill. These are not token gestures , they matter for participation. If you rely on interpretation or mobility aids, check the marches’ official pages before you go and arrive early so volunteers can help you get positioned comfortably.</w:t>
      </w:r>
      <w:r/>
    </w:p>
    <w:p>
      <w:pPr>
        <w:pStyle w:val="Heading2"/>
      </w:pPr>
      <w:r>
        <w:t>Politics on the march: from anti-drag laws to ICE criticism</w:t>
      </w:r>
      <w:r/>
    </w:p>
    <w:p>
      <w:r/>
      <w:r>
        <w:t>Expect political messaging to be front and loud. The Drag March has adopted graphics protesting laws in states like Florida, Texas and Arkansas that have been used to target LGBTQ performers; organisers frame the march as both celebration and defence of performance art. The Dyke March’s “Hot Dykes Melt Ice!” theme turns the spotlight on immigration enforcement, underscoring how queer liberation and immigrant rights often overlap. Both marches are reminders that Pride remains political for many , it’s celebration wrapped with protest.</w:t>
      </w:r>
      <w:r/>
    </w:p>
    <w:p>
      <w:pPr>
        <w:pStyle w:val="Heading2"/>
      </w:pPr>
      <w:r>
        <w:t>How to watch, join or plan your day</w:t>
      </w:r>
      <w:r/>
    </w:p>
    <w:p>
      <w:r/>
      <w:r>
        <w:t>If you want to join, remember these basics: show up early, wear comfortable shoes, and bring a bottle of water. For spectators, good vantage points are along the march route , Tompkins Square Park and the Stonewall block for the Drag March, and Fifth Avenue or Washington Square Park for the Dyke March. If you need accessibility accommodations, consult the organisers’ sites for detailed info and contact points. And if you’re taking photos, be mindful: these are community-driven events, not staged performances, so always ask before photographing someone up close.</w:t>
      </w:r>
      <w:r/>
    </w:p>
    <w:p>
      <w:pPr>
        <w:pStyle w:val="Heading2"/>
      </w:pPr>
      <w:r>
        <w:t>What this weekend says about Pride in 2026</w:t>
      </w:r>
      <w:r/>
    </w:p>
    <w:p>
      <w:r/>
      <w:r>
        <w:t>There’s a mix of celebration and defence in this year’s programming that feels fitting for the moment. Organisers are protecting space for expression while also sharpening political critique, from opposing anti-drag laws to calling out harsh immigration tactics. That blend keeps Pride from becoming purely commercial , it’s still, for many people, a moment of public refusal and solidarity. Expect colour, sound, and plenty of feeling.</w:t>
      </w:r>
      <w:r/>
    </w:p>
    <w:p>
      <w:r/>
      <w:r>
        <w:t>It's a small change that can make every march more inclusive and every chant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2">
        <w:r>
          <w:rPr>
            <w:color w:val="0000EE"/>
            <w:u w:val="single"/>
          </w:rPr>
          <w:t>[3]</w:t>
        </w:r>
      </w:hyperlink>
      <w:r>
        <w:t xml:space="preserve">- Paragraph 5: </w:t>
      </w:r>
      <w:hyperlink r:id="rId13">
        <w:r>
          <w:rPr>
            <w:color w:val="0000EE"/>
            <w:u w:val="single"/>
          </w:rPr>
          <w:t>[5]</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https://gaycitynews.com/nyc-drag-march-dyke-march-pride-2026/</w:t>
        </w:r>
      </w:hyperlink>
      <w:r>
        <w:t xml:space="preserve"> - Please view link - unable to able to access data</w:t>
      </w:r>
      <w:r/>
    </w:p>
    <w:p>
      <w:pPr>
        <w:pStyle w:val="ListNumber"/>
        <w:spacing w:line="240" w:lineRule="auto"/>
        <w:ind w:left="720"/>
      </w:pPr>
      <w:r/>
      <w:hyperlink r:id="rId10">
        <w:r>
          <w:rPr>
            <w:color w:val="0000EE"/>
            <w:u w:val="single"/>
          </w:rPr>
          <w:t>https://en.wikipedia.org/wiki/New_York_City_Drag_March</w:t>
        </w:r>
      </w:hyperlink>
      <w:r>
        <w:t xml:space="preserve"> - The New York City Drag March is an annual event held since 1994, taking place on the Friday before the last Sunday in June. It begins at Tompkins Square Park and concludes at the Stonewall Inn, serving as a non-corporate, inclusive, and leaderless demonstration of drag culture and LGBTQ+ rights. The march commemorates the 1969 Stonewall Riots, a pivotal event in the gay liberation movement. Participants gather at Tompkins Square Park at around 7 p.m., followed by an 8 p.m. march to the Stonewall Inn. Wheelchairs and ASL interpretation are available for attendees. The event is organised by a grassroots collective and is purposefully non-corporate, punk, inclusive, and largely leaderless. The first drag march had an estimated 10,000 participants spread over ten blocks. The start was marked by The Church Ladies singing 'God Is a Lesbian,' another new tradition. During the march, the participants chanted sometimes absurd organising calls, and at one point, the entire march sang 'Love Is All Around,' the theme from The Mary Tyler Moore Show opening sequence, a tradition that has continued. Organisers painted a banner stating 'It’s just a drag march, you may applaud,' and Stonewall 25 tourists joined in from across the nation. At the Stonewall Inn, the entire march joined to sing '(Somewhere) Over the Rainbow,' originally performed by gay icon Judy Garland in the 1939 film The Wizard of Oz. Garland's death, and subsequent funeral held in New York City, occurred days before the Stonewall Riots.</w:t>
      </w:r>
      <w:r/>
    </w:p>
    <w:p>
      <w:pPr>
        <w:pStyle w:val="ListNumber"/>
        <w:spacing w:line="240" w:lineRule="auto"/>
        <w:ind w:left="720"/>
      </w:pPr>
      <w:r/>
      <w:hyperlink r:id="rId12">
        <w:r>
          <w:rPr>
            <w:color w:val="0000EE"/>
            <w:u w:val="single"/>
          </w:rPr>
          <w:t>https://www.nycdykemarch.com/</w:t>
        </w:r>
      </w:hyperlink>
      <w:r>
        <w:t xml:space="preserve"> - The NYC Dyke March is an annual protest march held on the Saturday before the last Sunday in June, organised by and for the Dyke community to fight for collective rights, safety, and visibility. The 34th annual NYC Dyke March is scheduled for June 27, 2026, stepping off from Bryant Park at 5 p.m. The theme of this year's march is 'Hot Dykes Melt Ice!' The march is committed to accessibility, offering resources such as sighted guides, wheelchairs, ASL interpretation, and transportation assistance for disabled and chronically ill dykes who wish to participate. Any person who identifies as a Dyke is welcome to march, celebrating dykes of all gender expressions and identities, orientations, races, ages, religions, abilities, classes, and immigration statuses. The march is a demonstration of the First Amendment right to protest and takes place without permits or sponsors. Tens of thousands of dykes take the streets each year, celebrating diverse lives and protesting discrimination, harassment, and violence faced by the community.</w:t>
      </w:r>
      <w:r/>
    </w:p>
    <w:p>
      <w:pPr>
        <w:pStyle w:val="ListNumber"/>
        <w:spacing w:line="240" w:lineRule="auto"/>
        <w:ind w:left="720"/>
      </w:pPr>
      <w:r/>
      <w:hyperlink r:id="rId11">
        <w:r>
          <w:rPr>
            <w:color w:val="0000EE"/>
            <w:u w:val="single"/>
          </w:rPr>
          <w:t>https://www.amny.com/new-york/manhattan/drag-march-tompkins-square-park-2023/</w:t>
        </w:r>
      </w:hyperlink>
      <w:r>
        <w:t xml:space="preserve"> - The 2023 NYC Drag March took place on June 23, 2023, drawing over 3,000 participants to Tompkins Square Park. The event was marked by an atmosphere of joy and celebration, with attendees expressing their creativity and pride. Despite facing attacks from the far right, the march provided a platform for self-expression and solidarity, confronting societal challenges such as homophobia, transphobia, and misogyny. Volunteers and organisers highlighted the positive energy and sense of community during the event, emphasising the importance of the march as a beautiful thing and a place for laughs, love, looks, and social justice.</w:t>
      </w:r>
      <w:r/>
    </w:p>
    <w:p>
      <w:pPr>
        <w:pStyle w:val="ListNumber"/>
        <w:spacing w:line="240" w:lineRule="auto"/>
        <w:ind w:left="720"/>
      </w:pPr>
      <w:r/>
      <w:hyperlink r:id="rId13">
        <w:r>
          <w:rPr>
            <w:color w:val="0000EE"/>
            <w:u w:val="single"/>
          </w:rPr>
          <w:t>https://www.nycdykemarch.com/upcoming-events/2026dykemarch</w:t>
        </w:r>
      </w:hyperlink>
      <w:r>
        <w:t xml:space="preserve"> - The 2026 NYC Dyke March is scheduled for Saturday, June 27, 2026, stepping off from Bryant Park at 5 p.m. The march is a protest demonstration organised by and for the Dyke community, aiming to fight for collective rights, safety, and visibility. The theme of this year's march is 'Hot Dykes Melt Ice!' The event is committed to accessibility, offering resources such as sighted guides, wheelchairs, ASL interpretation, and transportation assistance for disabled and chronically ill dykes who wish to participate. The march is a demonstration of the First Amendment right to protest and takes place without permits or sponsors, with tens of thousands of dykes taking the streets each year to celebrate diverse lives and protest discrimination, harassment, and violence faced by the community.</w:t>
      </w:r>
      <w:r/>
    </w:p>
    <w:p>
      <w:pPr>
        <w:pStyle w:val="ListNumber"/>
        <w:spacing w:line="240" w:lineRule="auto"/>
        <w:ind w:left="720"/>
      </w:pPr>
      <w:r/>
      <w:hyperlink r:id="rId12">
        <w:r>
          <w:rPr>
            <w:color w:val="0000EE"/>
            <w:u w:val="single"/>
          </w:rPr>
          <w:t>https://www.nycdykemarch.com/</w:t>
        </w:r>
      </w:hyperlink>
      <w:r>
        <w:t xml:space="preserve"> - The NYC Dyke March is an annual protest march held on the Saturday before the last Sunday in June, organised by and for the Dyke community to fight for collective rights, safety, and visibility. The 34th annual NYC Dyke March is scheduled for June 27, 2026, stepping off from Bryant Park at 5 p.m. The theme of this year's march is 'Hot Dykes Melt Ice!' The march is committed to accessibility, offering resources such as sighted guides, wheelchairs, ASL interpretation, and transportation assistance for disabled and chronically ill dykes who wish to participate. Any person who identifies as a Dyke is welcome to march, celebrating dykes of all gender expressions and identities, orientations, races, ages, religions, abilities, classes, and immigration statuses. The march is a demonstration of the First Amendment right to protest and takes place without permits or sponsors. Tens of thousands of dykes take the streets each year, celebrating diverse lives and protesting discrimination, harassment, and violence faced by the community.</w:t>
      </w:r>
      <w:r/>
    </w:p>
    <w:p>
      <w:pPr>
        <w:pStyle w:val="ListNumber"/>
        <w:spacing w:line="240" w:lineRule="auto"/>
        <w:ind w:left="720"/>
      </w:pPr>
      <w:r/>
      <w:hyperlink r:id="rId12">
        <w:r>
          <w:rPr>
            <w:color w:val="0000EE"/>
            <w:u w:val="single"/>
          </w:rPr>
          <w:t>https://www.nycdykemarch.com/</w:t>
        </w:r>
      </w:hyperlink>
      <w:r>
        <w:t xml:space="preserve"> - The NYC Dyke March is an annual protest march held on the Saturday before the last Sunday in June, organised by and for the Dyke community to fight for collective rights, safety, and visibility. The 34th annual NYC Dyke March is scheduled for June 27, 2026, stepping off from Bryant Park at 5 p.m. The theme of this year's march is 'Hot Dykes Melt Ice!' The march is committed to accessibility, offering resources such as sighted guides, wheelchairs, ASL interpretation, and transportation assistance for disabled and chronically ill dykes who wish to participate. Any person who identifies as a Dyke is welcome to march, celebrating dykes of all gender expressions and identities, orientations, races, ages, religions, abilities, classes, and immigration statuses. The march is a demonstration of the First Amendment right to protest and takes place without permits or sponsors. Tens of thousands of dykes take the streets each year, celebrating diverse lives and protesting discrimination, harassment, and violence faced by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nyc-drag-march-dyke-march-pride-2026/" TargetMode="External"/><Relationship Id="rId10" Type="http://schemas.openxmlformats.org/officeDocument/2006/relationships/hyperlink" Target="https://en.wikipedia.org/wiki/New_York_City_Drag_March" TargetMode="External"/><Relationship Id="rId11" Type="http://schemas.openxmlformats.org/officeDocument/2006/relationships/hyperlink" Target="https://www.amny.com/new-york/manhattan/drag-march-tompkins-square-park-2023/" TargetMode="External"/><Relationship Id="rId12" Type="http://schemas.openxmlformats.org/officeDocument/2006/relationships/hyperlink" Target="https://www.nycdykemarch.com/" TargetMode="External"/><Relationship Id="rId13" Type="http://schemas.openxmlformats.org/officeDocument/2006/relationships/hyperlink" Target="https://www.nycdykemarch.com/upcoming-events/2026dykem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