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Eastern Idaho This Month: Where to Celebrate Community and Connection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allies are turning out across Eastern Idaho as Pocatello, Rexburg and Idaho Falls host Pride celebrations this month, bringing live music, vendors, family-friendly activities and a chance to show support where it matters most. Here’s what to expect and how to join in.</w:t>
      </w:r>
      <w:r/>
    </w:p>
    <w:p>
      <w:r/>
      <w:r>
        <w:t>Essential Takeaways</w:t>
      </w:r>
      <w:r/>
      <w:r/>
    </w:p>
    <w:p>
      <w:pPr>
        <w:pStyle w:val="ListBullet"/>
        <w:spacing w:line="240" w:lineRule="auto"/>
        <w:ind w:left="720"/>
      </w:pPr>
      <w:r/>
      <w:r>
        <w:rPr>
          <w:b/>
        </w:rPr>
        <w:t>Dates and places:</w:t>
      </w:r>
      <w:r>
        <w:t xml:space="preserve"> Gate City Pride in Pocatello and Rexburg Pride already ran this weekend; Idaho Falls Pride is set for Saturday, June 27 with a parade and festival on the Greenbelt. </w:t>
      </w:r>
      <w:r/>
    </w:p>
    <w:p>
      <w:pPr>
        <w:pStyle w:val="ListBullet"/>
        <w:spacing w:line="240" w:lineRule="auto"/>
        <w:ind w:left="720"/>
      </w:pPr>
      <w:r/>
      <w:r>
        <w:rPr>
          <w:b/>
        </w:rPr>
        <w:t>Family-friendly vibe:</w:t>
      </w:r>
      <w:r>
        <w:t xml:space="preserve"> Events feature playground access, shaded picnic areas and children’s activities , great for families wanting a welcoming atmosphere. </w:t>
      </w:r>
      <w:r/>
    </w:p>
    <w:p>
      <w:pPr>
        <w:pStyle w:val="ListBullet"/>
        <w:spacing w:line="240" w:lineRule="auto"/>
        <w:ind w:left="720"/>
      </w:pPr>
      <w:r/>
      <w:r>
        <w:rPr>
          <w:b/>
        </w:rPr>
        <w:t>What’s on offer:</w:t>
      </w:r>
      <w:r>
        <w:t xml:space="preserve"> Local businesses, food vendors, live music, games, nonprofits and community resources, plus opportunities to volunteer, sponsor or donate. </w:t>
      </w:r>
      <w:r/>
    </w:p>
    <w:p>
      <w:pPr>
        <w:pStyle w:val="ListBullet"/>
        <w:spacing w:line="240" w:lineRule="auto"/>
        <w:ind w:left="720"/>
      </w:pPr>
      <w:r/>
      <w:r>
        <w:rPr>
          <w:b/>
        </w:rPr>
        <w:t>Practical tips:</w:t>
      </w:r>
      <w:r>
        <w:t xml:space="preserve"> Bring water, sunscreen and comfortable shoes; organisers recommend avoiding river entry and being mindful of kids near water. </w:t>
      </w:r>
      <w:r/>
    </w:p>
    <w:p>
      <w:pPr>
        <w:pStyle w:val="ListBullet"/>
        <w:spacing w:line="240" w:lineRule="auto"/>
        <w:ind w:left="720"/>
      </w:pPr>
      <w:r/>
      <w:r>
        <w:rPr>
          <w:b/>
        </w:rPr>
        <w:t>Community tone:</w:t>
      </w:r>
      <w:r>
        <w:t xml:space="preserve"> Themes of inclusion, unity and belonging are front and centre, and organisers expect thousands to attend in Idaho Falls.</w:t>
      </w:r>
      <w:r/>
      <w:r/>
    </w:p>
    <w:p>
      <w:pPr>
        <w:pStyle w:val="Heading2"/>
      </w:pPr>
      <w:r>
        <w:t>Gate City Pride brought colour and community to Pocatello</w:t>
      </w:r>
      <w:r/>
    </w:p>
    <w:p>
      <w:r/>
      <w:r>
        <w:t>Gate City Pride returned to Centennial Park with a relaxed, sunny feel and plenty of shaded spots for people to gather comfortably. The park’s playground and pavilion made it easy for families to linger, and the open green gave musicians and vendors room to spread out.</w:t>
      </w:r>
      <w:r/>
    </w:p>
    <w:p>
      <w:r/>
      <w:r>
        <w:t>According to event organisers, the festival was designed to reconnect the city with a family-friendly Pride experience. Visitors told volunteers they appreciated a calm, welcoming space where everyone could join in , from kids chasing bubbles to neighbours buying snacks from local food stalls.</w:t>
      </w:r>
      <w:r/>
    </w:p>
    <w:p>
      <w:r/>
      <w:r>
        <w:t>If you’re planning for next year, think comfort first: a collapsible chair, refillable water bottle and a hat will keep you in the shade and smiling. And if you run a small business, these local events are a good way to meet new customers while supporting community causes.</w:t>
      </w:r>
      <w:r/>
    </w:p>
    <w:p>
      <w:pPr>
        <w:pStyle w:val="Heading2"/>
      </w:pPr>
      <w:r>
        <w:t>Rexburg Pride gave a hometown shout-out to inclusion</w:t>
      </w:r>
      <w:r/>
    </w:p>
    <w:p>
      <w:r/>
      <w:r>
        <w:t>Rexburg’s celebration at Porter Park had that warm, small-town energy where people know one another and newcomers are quickly welcomed. The setup included community activities and resources aimed at LGBTQ+ residents, families and allies.</w:t>
      </w:r>
      <w:r/>
    </w:p>
    <w:p>
      <w:r/>
      <w:r>
        <w:t>Rexburg Pride organisers put effort into programming that’s both celebratory and informative. The event website lists schedules, volunteer opportunities, sponsorship options and ways to donate, so there are plenty of ways to get involved beyond turning up for the day.</w:t>
      </w:r>
      <w:r/>
    </w:p>
    <w:p>
      <w:r/>
      <w:r>
        <w:t>For allies, showing up matters , one attendee said simply being present helped friends and neighbours feel loved and seen. If you want to help next time, check the volunteer page or consider sponsoring a booth; small contributions go a long way in towns where visibility is still growing.</w:t>
      </w:r>
      <w:r/>
    </w:p>
    <w:p>
      <w:pPr>
        <w:pStyle w:val="Heading2"/>
      </w:pPr>
      <w:r>
        <w:t>Idaho Falls Pride is staging a bigger parade and festival</w:t>
      </w:r>
      <w:r/>
    </w:p>
    <w:p>
      <w:r/>
      <w:r>
        <w:t>Idaho Falls Pride steps up the scale with a parade beginning at 10 a.m. from the Unitarian Universalist Church parking lot and a festival at the Greenbelt Bandshell Area running through the afternoon. Organisers are expecting between 2,000 and 3,000 people, so it’s the place to be if you want a busier, more festival-style experience.</w:t>
      </w:r>
      <w:r/>
    </w:p>
    <w:p>
      <w:r/>
      <w:r>
        <w:t>This year’s theme focuses on unity and belonging , a reminder that Pride events here are as much about connection as celebration. The mix of floats, local performers and community groups creates a lively, inclusive atmosphere that feels both joyful and purposeful.</w:t>
      </w:r>
      <w:r/>
    </w:p>
    <w:p>
      <w:r/>
      <w:r>
        <w:t>If you’re heading to the parade, arrive early to pick a good viewing spot and consider carpooling or using limited local parking options. Bring snacks and plan meet-up points if you’re going with a group, because larger crowds can make phones hard to spot.</w:t>
      </w:r>
      <w:r/>
    </w:p>
    <w:p>
      <w:pPr>
        <w:pStyle w:val="Heading2"/>
      </w:pPr>
      <w:r>
        <w:t>How these events fit into a wider community picture</w:t>
      </w:r>
      <w:r/>
    </w:p>
    <w:p>
      <w:r/>
      <w:r>
        <w:t>Across Eastern Idaho, Pride celebrations are shifting from isolated gatherings to visible, coordinated events that invite participation from families, businesses and service groups. Organisers say the aim is education, celebration and connection , and the turnout suggests it’s working.</w:t>
      </w:r>
      <w:r/>
    </w:p>
    <w:p>
      <w:r/>
      <w:r>
        <w:t>Local Pride groups are building infrastructure too: volunteer programmes, sponsorship networks and clear donation channels mean events can grow sustainably. For people who want to help beyond attending, these official routes are the best place to start.</w:t>
      </w:r>
      <w:r/>
    </w:p>
    <w:p>
      <w:r/>
      <w:r>
        <w:t>It’s worth noting the safety reminders from organisers , stay hydrated, supervise kids near the river and stick to marked areas. Those practical details keep the focus on the fun and the message of belonging for everyone.</w:t>
      </w:r>
      <w:r/>
    </w:p>
    <w:p>
      <w:pPr>
        <w:pStyle w:val="Heading2"/>
      </w:pPr>
      <w:r>
        <w:t>Simple ways to take part or support Pride locally</w:t>
      </w:r>
      <w:r/>
    </w:p>
    <w:p>
      <w:r/>
      <w:r>
        <w:t>If you can’t make a parade, you can still support: donate to local groups, sponsor a booth, volunteer on setup day or simply shop at vendor stalls during the festival. Businesses and artists find these events are a great chance to connect authentically with their communities.</w:t>
      </w:r>
      <w:r/>
    </w:p>
    <w:p>
      <w:r/>
      <w:r>
        <w:t>And if you’re coming with children, point out the family-friendly parts of the day , face painting, live music and games , so everyone has a good time. Little gestures like bringing water and a picnic blanket make the experience easier and more enjoyable.</w:t>
      </w:r>
      <w:r/>
    </w:p>
    <w:p>
      <w:r/>
      <w:r>
        <w:t>It’s a small change that can make Pride a safer, happier experience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https://newstalk1079.com/pocatello-and-rexburg-celebrate-pride-this-weekend/</w:t>
        </w:r>
      </w:hyperlink>
      <w:r>
        <w:t xml:space="preserve"> - Please view link - unable to able to access data</w:t>
      </w:r>
      <w:r/>
    </w:p>
    <w:p>
      <w:pPr>
        <w:pStyle w:val="ListNumber"/>
        <w:spacing w:line="240" w:lineRule="auto"/>
        <w:ind w:left="720"/>
      </w:pPr>
      <w:r/>
      <w:hyperlink r:id="rId10">
        <w:r>
          <w:rPr>
            <w:color w:val="0000EE"/>
            <w:u w:val="single"/>
          </w:rPr>
          <w:t>https://www.rexburgpride.org/</w:t>
        </w:r>
      </w:hyperlink>
      <w:r>
        <w:t xml:space="preserve"> - Rexburg Pride is a community organisation dedicated to promoting unity and inclusivity for LGBTQ+ individuals and allies in Rexburg, Idaho. Their website provides information about upcoming events, volunteer opportunities, and resources for the community. The organisation hosts annual Pride celebrations at Porter Park, featuring live performances, community art projects, and interactive activities. Their mission focuses on building relationships and fostering a sense of community, contributing to Rexburg's reputation as 'America's Family Community'.</w:t>
      </w:r>
      <w:r/>
    </w:p>
    <w:p>
      <w:pPr>
        <w:pStyle w:val="ListNumber"/>
        <w:spacing w:line="240" w:lineRule="auto"/>
        <w:ind w:left="720"/>
      </w:pPr>
      <w:r/>
      <w:hyperlink r:id="rId11">
        <w:r>
          <w:rPr>
            <w:color w:val="0000EE"/>
            <w:u w:val="single"/>
          </w:rPr>
          <w:t>https://www.rexburg.org/o/parksrecreation/page/porter-park/</w:t>
        </w:r>
      </w:hyperlink>
      <w:r>
        <w:t xml:space="preserve"> - Porter Park, established in 1919, is Rexburg's oldest municipal park and serves as a central gathering place for the community. The park features a performance stage, splash park, Idaho Centennial Carousel, children's playground, tennis and basketball courts, walking paths, and picnic shelters. It hosts various community events, including the annual Rexburg Pride celebration, and offers facilities for sports and leisure activities, making it a vibrant hub for residents and visitors alike.</w:t>
      </w:r>
      <w:r/>
    </w:p>
    <w:p>
      <w:pPr>
        <w:pStyle w:val="ListNumber"/>
        <w:spacing w:line="240" w:lineRule="auto"/>
        <w:ind w:left="720"/>
      </w:pPr>
      <w:r/>
      <w:hyperlink r:id="rId12">
        <w:r>
          <w:rPr>
            <w:color w:val="0000EE"/>
            <w:u w:val="single"/>
          </w:rPr>
          <w:t>https://www.rexburgpride.org/schedule</w:t>
        </w:r>
      </w:hyperlink>
      <w:r>
        <w:t xml:space="preserve"> - The Rexburg Pride website provides a detailed schedule of events for their annual Pride celebration at Porter Park. The 2025 schedule includes activities such as dance battles, a red carpet walk, a unity walk, live music performances, and a 'Fit Check' competition with categories like 'Most Amazing Shoes' and 'Best Pet'. The event aims to celebrate diversity and foster a sense of community among LGBTQ+ individuals and allies in Rexburg.</w:t>
      </w:r>
      <w:r/>
    </w:p>
    <w:p>
      <w:pPr>
        <w:pStyle w:val="ListNumber"/>
        <w:spacing w:line="240" w:lineRule="auto"/>
        <w:ind w:left="720"/>
      </w:pPr>
      <w:r/>
      <w:hyperlink r:id="rId13">
        <w:r>
          <w:rPr>
            <w:color w:val="0000EE"/>
            <w:u w:val="single"/>
          </w:rPr>
          <w:t>https://www.rexburgpride.org/sponsors</w:t>
        </w:r>
      </w:hyperlink>
      <w:r>
        <w:t xml:space="preserve"> - Rexburg Pride's sponsors page lists the organisations and businesses that support their annual Pride events. Sponsors include local businesses, non-profit organisations, and community groups that contribute to the success of the celebrations. The page highlights the importance of community involvement and support in making the Pride events possible, showcasing the collaborative effort to promote inclusivity and unity in Rexburg.</w:t>
      </w:r>
      <w:r/>
    </w:p>
    <w:p>
      <w:pPr>
        <w:pStyle w:val="ListNumber"/>
        <w:spacing w:line="240" w:lineRule="auto"/>
        <w:ind w:left="720"/>
      </w:pPr>
      <w:r/>
      <w:hyperlink r:id="rId14">
        <w:r>
          <w:rPr>
            <w:color w:val="0000EE"/>
            <w:u w:val="single"/>
          </w:rPr>
          <w:t>https://www.rexburgpride.org/volunteer</w:t>
        </w:r>
      </w:hyperlink>
      <w:r>
        <w:t xml:space="preserve"> - The Rexburg Pride website offers information on volunteer opportunities for individuals interested in supporting their annual Pride events. Volunteers can assist with various tasks, including event planning, setup, registration, and community outreach. The page emphasises the importance of community involvement in creating a welcoming and inclusive environment for LGBTQ+ individuals and allies in Rexburg, and provides a registration form for those interested in volunteering.</w:t>
      </w:r>
      <w:r/>
    </w:p>
    <w:p>
      <w:pPr>
        <w:pStyle w:val="ListNumber"/>
        <w:spacing w:line="240" w:lineRule="auto"/>
        <w:ind w:left="720"/>
      </w:pPr>
      <w:r/>
      <w:hyperlink r:id="rId15">
        <w:r>
          <w:rPr>
            <w:color w:val="0000EE"/>
            <w:u w:val="single"/>
          </w:rPr>
          <w:t>https://www.rexburgpride.org/donate</w:t>
        </w:r>
      </w:hyperlink>
      <w:r>
        <w:t xml:space="preserve"> - Rexburg Pride's donation page provides information on how individuals and organisations can contribute financially to support their annual Pride events and initiatives. Donations help fund activities, resources, and outreach programmes aimed at promoting unity and inclusivity for LGBTQ+ individuals and allies in Rexburg. The page includes options for one-time and recurring donations, as well as information on sponsorship opportunities for businesses and community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talk1079.com/pocatello-and-rexburg-celebrate-pride-this-weekend/" TargetMode="External"/><Relationship Id="rId10" Type="http://schemas.openxmlformats.org/officeDocument/2006/relationships/hyperlink" Target="https://www.rexburgpride.org/" TargetMode="External"/><Relationship Id="rId11" Type="http://schemas.openxmlformats.org/officeDocument/2006/relationships/hyperlink" Target="https://www.rexburg.org/o/parksrecreation/page/porter-park/" TargetMode="External"/><Relationship Id="rId12" Type="http://schemas.openxmlformats.org/officeDocument/2006/relationships/hyperlink" Target="https://www.rexburgpride.org/schedule" TargetMode="External"/><Relationship Id="rId13" Type="http://schemas.openxmlformats.org/officeDocument/2006/relationships/hyperlink" Target="https://www.rexburgpride.org/sponsors" TargetMode="External"/><Relationship Id="rId14" Type="http://schemas.openxmlformats.org/officeDocument/2006/relationships/hyperlink" Target="https://www.rexburgpride.org/volunteer" TargetMode="External"/><Relationship Id="rId15" Type="http://schemas.openxmlformats.org/officeDocument/2006/relationships/hyperlink" Target="https://www.rexburgpride.org/don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